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50d" w14:textId="239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 маусымдағы № 227 қаулысы. Ақтөбе облысының Әділет департаментінде 2016 жылғы 1 шілдеде № 4975 болып тіркелді.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су объектілерінде және су шаруашылығы құрылыстарында көпшіліктің демалуына, туризмге және спортқа арналған орындары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осы қаулыны "Әділет" ақпараттық-құқықтық жүйесіне орналастыруды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 С. Жұмағазиевке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 бойынша экология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департаменті"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"Су ресурстарын пайдалануды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Жайық-Каспий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бассейндік инспекциясы"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 тұтынушылардың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құқықтарын қорғау департаменті"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су объектілерінде және су шаруашылығы құрылыстарында көпшіліктің демалуына, туризмге және спортқа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09.01.2023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туризмге және спортқа арналған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Қонаев көшесіндегі жаңа құрылысқа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Кірпішті көпірі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Нокин даңғылы-Жанқожа батыр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Батыс Қазақстан жәрмеңкесіне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Ақжар көпірі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құтқару станциясы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бұрынғы "Солнечный" пионер лагері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"Жерснаряді"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"Ескі" және "Жаңа" бөгеттері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өзеніндегі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окургі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туризм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қаласының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1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қаласының шекарасында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