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5040" w14:textId="e7e5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"Геология және су ресурстарын пайдалану саласындағы мемлекеттік көрсетілетін регламенттерін бекіту туралы" Ақтөбе облысы әкімдігінің 2015 жылғы 3 шілдедегі № 245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6 маусымдағы № 239 қаулысы. Ақтөбе облысының Әділет департаментінде 2016 жылғы 5 шілдеде № 4986 болып тіркелді. Күші жойылды - Ақтөбе облысы әкімдігінің 2020 жылғы 17 наурыздағы № 105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17.03.2020 № 105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Инвестициялар және даму министрінің 2015 жылғы 28 сәуірдегі № 501 "Геология және су ресурстарын пайдалану саласындағы мемлекеттік көрсетілетін қызметтер стандарттарын бекіту туралы" (нормативтік құқықтық актілерді мемлекеттік тіркеу Тізілімінде № 11452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3 шілдедегі № 245 "Геология және су ресурстарын пайдалану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4448 тіркелген, "Ақтөбе" және "Актюбинский вестник" газеттерінде 2015 жылғы 13 тамызда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Ғ.Н. Есқалиевке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