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5c227a" w14:textId="45c227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Ақтөбе облысы бойынша тексеру комиссиясының "Б" корпусы мемлекеттік әкімшілік қызметшілерінің қызметіне бағалау жүргізу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бойынша Тексеру комиссиясының 2016 жылғы 14 шілдедегі № 17 қаулысы. Ақтөбе облысының Әділет департаментінде 2016 жылғы 25 шілдеде № 5012 болып тіркелді. Күші жойылды - Ақтөбе облысы бойынша Тексеру комиссиясының 2017 жылғы 1 наурыздағы № 2 қаулысымен</w:t>
      </w:r>
    </w:p>
    <w:p>
      <w:pPr>
        <w:spacing w:after="0"/>
        <w:ind w:left="0"/>
        <w:jc w:val="left"/>
      </w:pPr>
      <w:r>
        <w:rPr>
          <w:rFonts w:ascii="Times New Roman"/>
          <w:b w:val="false"/>
          <w:i w:val="false"/>
          <w:color w:val="ff0000"/>
          <w:sz w:val="28"/>
        </w:rPr>
        <w:t xml:space="preserve">      Ескерту. Күші жойылды - Ақтөбе облысы бойынша Тексеру комиссиясының 01.03.2017 № 2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мемлекеттік қызметі туралы" Қазақстан Республикасының 2015 жылғы 23 қарашадағы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"Мемлекеттік әкімшілік қызметшілердің қызметін бағалаудың кейбір мәселелері туралы" Қазақстан Республикасы Мемлекеттік қызмет істері министрінің 2015 жылғы 29 желтоқсандағы № 13 </w:t>
      </w:r>
      <w:r>
        <w:rPr>
          <w:rFonts w:ascii="Times New Roman"/>
          <w:b w:val="false"/>
          <w:i w:val="false"/>
          <w:color w:val="000000"/>
          <w:sz w:val="28"/>
        </w:rPr>
        <w:t>бұйрығына</w:t>
      </w:r>
      <w:r>
        <w:rPr>
          <w:rFonts w:ascii="Times New Roman"/>
          <w:b w:val="false"/>
          <w:i w:val="false"/>
          <w:color w:val="000000"/>
          <w:sz w:val="28"/>
        </w:rPr>
        <w:t xml:space="preserve"> сәйкес (Әділет министрлігінде 2015 жылы 31 желтоқсанда № 12705 болып тіркелді), Ақтөбе облысы бойынша тексеру комиссиясы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Ұсынылған </w:t>
      </w:r>
      <w:r>
        <w:rPr>
          <w:rFonts w:ascii="Times New Roman"/>
          <w:b w:val="false"/>
          <w:i w:val="false"/>
          <w:color w:val="000000"/>
          <w:sz w:val="28"/>
        </w:rPr>
        <w:t>Ақтөбе облысы бойынша тексеру комиссиясының "Б" корпусы мемлекеттік әкімшілік қызметшілерінің қызметіне бағалау жүргізу Әдістемесін</w:t>
      </w:r>
      <w:r>
        <w:rPr>
          <w:rFonts w:ascii="Times New Roman"/>
          <w:b w:val="false"/>
          <w:i w:val="false"/>
          <w:color w:val="000000"/>
          <w:sz w:val="28"/>
        </w:rPr>
        <w:t xml:space="preserve"> бекіту.</w:t>
      </w:r>
      <w:r>
        <w:br/>
      </w:r>
      <w:r>
        <w:rPr>
          <w:rFonts w:ascii="Times New Roman"/>
          <w:b w:val="false"/>
          <w:i w:val="false"/>
          <w:color w:val="000000"/>
          <w:sz w:val="28"/>
        </w:rPr>
        <w:t>
      </w:t>
      </w:r>
      <w:r>
        <w:rPr>
          <w:rFonts w:ascii="Times New Roman"/>
          <w:b w:val="false"/>
          <w:i w:val="false"/>
          <w:color w:val="000000"/>
          <w:sz w:val="28"/>
        </w:rPr>
        <w:t>2. "Ақтөбе облысы бойынша тексеру комиссиясы" коммуналдық мемлекеттік мекемесінің құқықтық жұмыстар бөлімі осы қаулыны мерзімді баспа басылымдарында және "Әділет" ақпараттық-құқықтық жүйесінде ресми жариялауға жіберуді қамтамасыз етсін.</w:t>
      </w:r>
      <w:r>
        <w:br/>
      </w:r>
      <w:r>
        <w:rPr>
          <w:rFonts w:ascii="Times New Roman"/>
          <w:b w:val="false"/>
          <w:i w:val="false"/>
          <w:color w:val="000000"/>
          <w:sz w:val="28"/>
        </w:rPr>
        <w:t>
      </w:t>
      </w:r>
      <w:r>
        <w:rPr>
          <w:rFonts w:ascii="Times New Roman"/>
          <w:b w:val="false"/>
          <w:i w:val="false"/>
          <w:color w:val="000000"/>
          <w:sz w:val="28"/>
        </w:rPr>
        <w:t>3. Осы қаулының орындалуын бақылау Ақтөбе облысы бойынша тексеру комиссиясының аппарат басшысы А.Құлмағамбетовке жүктелсін.</w:t>
      </w:r>
      <w:r>
        <w:br/>
      </w:r>
      <w:r>
        <w:rPr>
          <w:rFonts w:ascii="Times New Roman"/>
          <w:b w:val="false"/>
          <w:i w:val="false"/>
          <w:color w:val="000000"/>
          <w:sz w:val="28"/>
        </w:rPr>
        <w:t>
      </w:t>
      </w:r>
      <w:r>
        <w:rPr>
          <w:rFonts w:ascii="Times New Roman"/>
          <w:b w:val="false"/>
          <w:i w:val="false"/>
          <w:color w:val="000000"/>
          <w:sz w:val="28"/>
        </w:rPr>
        <w:t>4. 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Төраға м.а.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Урынбаев С.</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Ақтөбе облысы бойынша </w:t>
            </w:r>
            <w:r>
              <w:br/>
            </w:r>
            <w:r>
              <w:rPr>
                <w:rFonts w:ascii="Times New Roman"/>
                <w:b w:val="false"/>
                <w:i w:val="false"/>
                <w:color w:val="000000"/>
                <w:sz w:val="20"/>
              </w:rPr>
              <w:t xml:space="preserve">Тексеру комиссиясының </w:t>
            </w:r>
            <w:r>
              <w:br/>
            </w:r>
            <w:r>
              <w:rPr>
                <w:rFonts w:ascii="Times New Roman"/>
                <w:b w:val="false"/>
                <w:i w:val="false"/>
                <w:color w:val="000000"/>
                <w:sz w:val="20"/>
              </w:rPr>
              <w:t>2016 жылғы 14 шілдедегі № 17</w:t>
            </w:r>
            <w:r>
              <w:br/>
            </w:r>
            <w:r>
              <w:rPr>
                <w:rFonts w:ascii="Times New Roman"/>
                <w:b w:val="false"/>
                <w:i w:val="false"/>
                <w:color w:val="000000"/>
                <w:sz w:val="20"/>
              </w:rPr>
              <w:t>Қаулысымен Бекітілген</w:t>
            </w:r>
          </w:p>
        </w:tc>
      </w:tr>
    </w:tbl>
    <w:bookmarkStart w:name="z8" w:id="0"/>
    <w:p>
      <w:pPr>
        <w:spacing w:after="0"/>
        <w:ind w:left="0"/>
        <w:jc w:val="left"/>
      </w:pPr>
      <w:r>
        <w:rPr>
          <w:rFonts w:ascii="Times New Roman"/>
          <w:b/>
          <w:i w:val="false"/>
          <w:color w:val="000000"/>
        </w:rPr>
        <w:t xml:space="preserve"> Ақтөбе облысы бойынша тексеру комиссиясының "Б" корпусы мемлекеттік әкімшілік қызметшілерінің қызметіне бағалау жүргізу әдістемесі</w:t>
      </w:r>
    </w:p>
    <w:bookmarkEnd w:id="0"/>
    <w:bookmarkStart w:name="z9"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Ақтөбе облысы бойынша тексеру комиссиясының "Б" корпусы мемлекеттік әкімшілік қызметшілерінің қызметін бағалаудың әдістемесі (бұдан әрі – Әдістеме) Қазақстан Республикасының 2015 жылғы 23 қарашадағы "Қазақстан Республикасының мемлекеттік қызметі туралы" Заңының 33-бабы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Республикасының мемлекеттік қызмет істері министрінің 2015 жылғы 29 желтоқсандағы № 13 "Мемлекеттік әкімшілік қызметшілердің қызметін бағалаудың кейбір мәселелері туралы" (нормативтік құқықтық актілерді мемлекеттік тіркеу тізілімінде № 12705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"Б" корпусы мемлекеттік әкімшілік қызметшілерінің (бұдан әрі – "Б" корпусының қызметшілері) қызметін бағалау алгоритмін айқындайды.</w:t>
      </w:r>
      <w:r>
        <w:br/>
      </w:r>
      <w:r>
        <w:rPr>
          <w:rFonts w:ascii="Times New Roman"/>
          <w:b w:val="false"/>
          <w:i w:val="false"/>
          <w:color w:val="000000"/>
          <w:sz w:val="28"/>
        </w:rPr>
        <w:t>
      </w:t>
      </w:r>
      <w:r>
        <w:rPr>
          <w:rFonts w:ascii="Times New Roman"/>
          <w:b w:val="false"/>
          <w:i w:val="false"/>
          <w:color w:val="000000"/>
          <w:sz w:val="28"/>
        </w:rPr>
        <w:t>2. "Б" корпусы қызметшілерінің қызметін бағалау (бұдан әрі – бағалау) олардың жұмыс тиімділігі мен сапасын анықтау үшін жүргізіледі.</w:t>
      </w:r>
      <w:r>
        <w:br/>
      </w:r>
      <w:r>
        <w:rPr>
          <w:rFonts w:ascii="Times New Roman"/>
          <w:b w:val="false"/>
          <w:i w:val="false"/>
          <w:color w:val="000000"/>
          <w:sz w:val="28"/>
        </w:rPr>
        <w:t>
      </w:t>
      </w:r>
      <w:r>
        <w:rPr>
          <w:rFonts w:ascii="Times New Roman"/>
          <w:b w:val="false"/>
          <w:i w:val="false"/>
          <w:color w:val="000000"/>
          <w:sz w:val="28"/>
        </w:rPr>
        <w:t>3. Бағалау "Б" корпусы қызметшісінің атқаратын лауазымындағы қызметінің нәтижелері бойынша:</w:t>
      </w:r>
      <w:r>
        <w:br/>
      </w:r>
      <w:r>
        <w:rPr>
          <w:rFonts w:ascii="Times New Roman"/>
          <w:b w:val="false"/>
          <w:i w:val="false"/>
          <w:color w:val="000000"/>
          <w:sz w:val="28"/>
        </w:rPr>
        <w:t>
      </w:t>
      </w:r>
      <w:r>
        <w:rPr>
          <w:rFonts w:ascii="Times New Roman"/>
          <w:b w:val="false"/>
          <w:i w:val="false"/>
          <w:color w:val="000000"/>
          <w:sz w:val="28"/>
        </w:rPr>
        <w:t>1) тоқсан қорытындысы бойынша (тоқсандық бағалау) – бағаланып жатқан жылдағы есептік тоқсаннан кейінгі айдың онынан кешіктірмей (бағалануы оныншы желтоқсаннан кешіктірілмей өткізілетін төртінші тоқсанды қоспағанда);</w:t>
      </w:r>
      <w:r>
        <w:br/>
      </w:r>
      <w:r>
        <w:rPr>
          <w:rFonts w:ascii="Times New Roman"/>
          <w:b w:val="false"/>
          <w:i w:val="false"/>
          <w:color w:val="000000"/>
          <w:sz w:val="28"/>
        </w:rPr>
        <w:t>
      </w:t>
      </w:r>
      <w:r>
        <w:rPr>
          <w:rFonts w:ascii="Times New Roman"/>
          <w:b w:val="false"/>
          <w:i w:val="false"/>
          <w:color w:val="000000"/>
          <w:sz w:val="28"/>
        </w:rPr>
        <w:t>2) жыл қорытындысы бойынша (жылдық бағалау) – бағаланып жатқан жылдың жиырма бесінші желтоқсанынан кешіктірілмей жүргізіледі.</w:t>
      </w:r>
      <w:r>
        <w:br/>
      </w:r>
      <w:r>
        <w:rPr>
          <w:rFonts w:ascii="Times New Roman"/>
          <w:b w:val="false"/>
          <w:i w:val="false"/>
          <w:color w:val="000000"/>
          <w:sz w:val="28"/>
        </w:rPr>
        <w:t>
      "Б" корпусының қызметшісін бағалау оның нақты лауазымда орналасу мерзімі үш айдан кем болған жағдайда өткізілмейді.</w:t>
      </w:r>
      <w:r>
        <w:br/>
      </w:r>
      <w:r>
        <w:rPr>
          <w:rFonts w:ascii="Times New Roman"/>
          <w:b w:val="false"/>
          <w:i w:val="false"/>
          <w:color w:val="000000"/>
          <w:sz w:val="28"/>
        </w:rPr>
        <w:t>
      Әлеуметтік демалыстардағы "Б" корпусының қызметшілері бағалауды жұмысқа шыққаннан кейін осы Әдістеменің осы тармағында көрсетілген мерзімде өтеді.</w:t>
      </w:r>
      <w:r>
        <w:br/>
      </w:r>
      <w:r>
        <w:rPr>
          <w:rFonts w:ascii="Times New Roman"/>
          <w:b w:val="false"/>
          <w:i w:val="false"/>
          <w:color w:val="000000"/>
          <w:sz w:val="28"/>
        </w:rPr>
        <w:t>
      </w:t>
      </w:r>
      <w:r>
        <w:rPr>
          <w:rFonts w:ascii="Times New Roman"/>
          <w:b w:val="false"/>
          <w:i w:val="false"/>
          <w:color w:val="000000"/>
          <w:sz w:val="28"/>
        </w:rPr>
        <w:t>4. Тоқсандық бағалауды тікелей басшы жүргізеді және "Б" корпусы қызметшісінің лауазымдық міндеттерді орындауын бағалауға негізделеді.</w:t>
      </w:r>
      <w:r>
        <w:br/>
      </w:r>
      <w:r>
        <w:rPr>
          <w:rFonts w:ascii="Times New Roman"/>
          <w:b w:val="false"/>
          <w:i w:val="false"/>
          <w:color w:val="000000"/>
          <w:sz w:val="28"/>
        </w:rPr>
        <w:t>
      "Б" корпусы қызметшісінің тікелей басшысы өзінің лауазымдық нұсқаулығына сәйкес бағынатын тұлға болып табылады.</w:t>
      </w:r>
      <w:r>
        <w:br/>
      </w:r>
      <w:r>
        <w:rPr>
          <w:rFonts w:ascii="Times New Roman"/>
          <w:b w:val="false"/>
          <w:i w:val="false"/>
          <w:color w:val="000000"/>
          <w:sz w:val="28"/>
        </w:rPr>
        <w:t>
      </w:t>
      </w:r>
      <w:r>
        <w:rPr>
          <w:rFonts w:ascii="Times New Roman"/>
          <w:b w:val="false"/>
          <w:i w:val="false"/>
          <w:color w:val="000000"/>
          <w:sz w:val="28"/>
        </w:rPr>
        <w:t>5. Жылдық бағалау:</w:t>
      </w:r>
      <w:r>
        <w:br/>
      </w:r>
      <w:r>
        <w:rPr>
          <w:rFonts w:ascii="Times New Roman"/>
          <w:b w:val="false"/>
          <w:i w:val="false"/>
          <w:color w:val="000000"/>
          <w:sz w:val="28"/>
        </w:rPr>
        <w:t>
      </w:t>
      </w:r>
      <w:r>
        <w:rPr>
          <w:rFonts w:ascii="Times New Roman"/>
          <w:b w:val="false"/>
          <w:i w:val="false"/>
          <w:color w:val="000000"/>
          <w:sz w:val="28"/>
        </w:rPr>
        <w:t>1) "Б" корпусы қызметшісінің есептік тоқсандардағы орта бағасынан;</w:t>
      </w:r>
      <w:r>
        <w:br/>
      </w:r>
      <w:r>
        <w:rPr>
          <w:rFonts w:ascii="Times New Roman"/>
          <w:b w:val="false"/>
          <w:i w:val="false"/>
          <w:color w:val="000000"/>
          <w:sz w:val="28"/>
        </w:rPr>
        <w:t>
      </w:t>
      </w:r>
      <w:r>
        <w:rPr>
          <w:rFonts w:ascii="Times New Roman"/>
          <w:b w:val="false"/>
          <w:i w:val="false"/>
          <w:color w:val="000000"/>
          <w:sz w:val="28"/>
        </w:rPr>
        <w:t>2) "Б" корпусы қызметшісінің жеке жұмыс жоспарын орындау бағасынан;</w:t>
      </w:r>
      <w:r>
        <w:br/>
      </w:r>
      <w:r>
        <w:rPr>
          <w:rFonts w:ascii="Times New Roman"/>
          <w:b w:val="false"/>
          <w:i w:val="false"/>
          <w:color w:val="000000"/>
          <w:sz w:val="28"/>
        </w:rPr>
        <w:t>
      </w:t>
      </w:r>
      <w:r>
        <w:rPr>
          <w:rFonts w:ascii="Times New Roman"/>
          <w:b w:val="false"/>
          <w:i w:val="false"/>
          <w:color w:val="000000"/>
          <w:sz w:val="28"/>
        </w:rPr>
        <w:t>3) айналмалы бағалаудан құралады.</w:t>
      </w:r>
      <w:r>
        <w:br/>
      </w:r>
      <w:r>
        <w:rPr>
          <w:rFonts w:ascii="Times New Roman"/>
          <w:b w:val="false"/>
          <w:i w:val="false"/>
          <w:color w:val="000000"/>
          <w:sz w:val="28"/>
        </w:rPr>
        <w:t>
      </w:t>
      </w:r>
      <w:r>
        <w:rPr>
          <w:rFonts w:ascii="Times New Roman"/>
          <w:b w:val="false"/>
          <w:i w:val="false"/>
          <w:color w:val="000000"/>
          <w:sz w:val="28"/>
        </w:rPr>
        <w:t>6. Мемлекеттік лауазымға тағайындау және мемлекеттік лауазымнан босату құқығы бар лауазымды тұлға "Б" корпусы қызметшісінің қызметін бағалауды өткізу үшін Бағалау жөніндегі комиссия құрылады, персоналды басқару қызметі оның жұмыс органы болып табылады.</w:t>
      </w:r>
      <w:r>
        <w:br/>
      </w:r>
      <w:r>
        <w:rPr>
          <w:rFonts w:ascii="Times New Roman"/>
          <w:b w:val="false"/>
          <w:i w:val="false"/>
          <w:color w:val="000000"/>
          <w:sz w:val="28"/>
        </w:rPr>
        <w:t>
      </w:t>
      </w:r>
      <w:r>
        <w:rPr>
          <w:rFonts w:ascii="Times New Roman"/>
          <w:b w:val="false"/>
          <w:i w:val="false"/>
          <w:color w:val="000000"/>
          <w:sz w:val="28"/>
        </w:rPr>
        <w:t>7. Бағалау жөніндегі комиссияның мәжілісі екісінен астамы қатысқан жағдайда өкілетті болып есептеледі.</w:t>
      </w:r>
      <w:r>
        <w:br/>
      </w:r>
      <w:r>
        <w:rPr>
          <w:rFonts w:ascii="Times New Roman"/>
          <w:b w:val="false"/>
          <w:i w:val="false"/>
          <w:color w:val="000000"/>
          <w:sz w:val="28"/>
        </w:rPr>
        <w:t>
      Бағалау жөніндегі комиссияның төрағасы не мүшесі болмаған жағдайда, оларды алмастыру бағалау жөніндегі комиссияны құру туралы бұйрыққа уәкілетті тұлғаның шешімі бойынша өзгерістер енгізу арқылы жүзеге асырылады.</w:t>
      </w:r>
      <w:r>
        <w:br/>
      </w:r>
      <w:r>
        <w:rPr>
          <w:rFonts w:ascii="Times New Roman"/>
          <w:b w:val="false"/>
          <w:i w:val="false"/>
          <w:color w:val="000000"/>
          <w:sz w:val="28"/>
        </w:rPr>
        <w:t>
      </w:t>
      </w:r>
      <w:r>
        <w:rPr>
          <w:rFonts w:ascii="Times New Roman"/>
          <w:b w:val="false"/>
          <w:i w:val="false"/>
          <w:color w:val="000000"/>
          <w:sz w:val="28"/>
        </w:rPr>
        <w:t>8. Бағалау жөніндегі комиссияның шешімі ашық дауыс беру арқылы қабылданады.</w:t>
      </w:r>
      <w:r>
        <w:br/>
      </w:r>
      <w:r>
        <w:rPr>
          <w:rFonts w:ascii="Times New Roman"/>
          <w:b w:val="false"/>
          <w:i w:val="false"/>
          <w:color w:val="000000"/>
          <w:sz w:val="28"/>
        </w:rPr>
        <w:t>
      </w:t>
      </w:r>
      <w:r>
        <w:rPr>
          <w:rFonts w:ascii="Times New Roman"/>
          <w:b w:val="false"/>
          <w:i w:val="false"/>
          <w:color w:val="000000"/>
          <w:sz w:val="28"/>
        </w:rPr>
        <w:t>9. Дауыс беру қорытындысы Бағалау жөніндегі комиссия мүшелерінің көпшілік дауысымен айқындалады. Дауыс саны тең болған жағдайда, комиссия төрағасының дауысы шешуші болып табылады.</w:t>
      </w:r>
      <w:r>
        <w:br/>
      </w:r>
      <w:r>
        <w:rPr>
          <w:rFonts w:ascii="Times New Roman"/>
          <w:b w:val="false"/>
          <w:i w:val="false"/>
          <w:color w:val="000000"/>
          <w:sz w:val="28"/>
        </w:rPr>
        <w:t>
      Персоналды басқару қызметінің қызметшісі бағалау жөніндегі комиссияның хатшысы болып табылады. Комиссия хатшысы дауыс беруге қатыспайды.</w:t>
      </w:r>
      <w:r>
        <w:br/>
      </w:r>
      <w:r>
        <w:rPr>
          <w:rFonts w:ascii="Times New Roman"/>
          <w:b w:val="false"/>
          <w:i w:val="false"/>
          <w:color w:val="000000"/>
          <w:sz w:val="28"/>
        </w:rPr>
        <w:t>
</w:t>
      </w:r>
    </w:p>
    <w:bookmarkStart w:name="z24" w:id="2"/>
    <w:p>
      <w:pPr>
        <w:spacing w:after="0"/>
        <w:ind w:left="0"/>
        <w:jc w:val="left"/>
      </w:pPr>
      <w:r>
        <w:rPr>
          <w:rFonts w:ascii="Times New Roman"/>
          <w:b/>
          <w:i w:val="false"/>
          <w:color w:val="000000"/>
        </w:rPr>
        <w:t xml:space="preserve"> 2. Жұмыстың жеке жоспарын құрастыру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10. "Б" корпусы қызметшісі жұмысының жеке жоспары "Б" корпусы қызметшісімен және оның тікелей басшысымен бірлесіп, келесі жылдың бірінші қаңтарынан кешіктірмей осы Әдістемеге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құрастырылады.</w:t>
      </w:r>
      <w:r>
        <w:br/>
      </w:r>
      <w:r>
        <w:rPr>
          <w:rFonts w:ascii="Times New Roman"/>
          <w:b w:val="false"/>
          <w:i w:val="false"/>
          <w:color w:val="000000"/>
          <w:sz w:val="28"/>
        </w:rPr>
        <w:t>
      </w:t>
      </w:r>
      <w:r>
        <w:rPr>
          <w:rFonts w:ascii="Times New Roman"/>
          <w:b w:val="false"/>
          <w:i w:val="false"/>
          <w:color w:val="000000"/>
          <w:sz w:val="28"/>
        </w:rPr>
        <w:t xml:space="preserve">11. "Б" корпусының қызметшісін лауазымға осы Әдістеменің </w:t>
      </w:r>
      <w:r>
        <w:rPr>
          <w:rFonts w:ascii="Times New Roman"/>
          <w:b w:val="false"/>
          <w:i w:val="false"/>
          <w:color w:val="000000"/>
          <w:sz w:val="28"/>
        </w:rPr>
        <w:t>10-тармағында</w:t>
      </w:r>
      <w:r>
        <w:rPr>
          <w:rFonts w:ascii="Times New Roman"/>
          <w:b w:val="false"/>
          <w:i w:val="false"/>
          <w:color w:val="000000"/>
          <w:sz w:val="28"/>
        </w:rPr>
        <w:t xml:space="preserve">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r>
        <w:br/>
      </w:r>
      <w:r>
        <w:rPr>
          <w:rFonts w:ascii="Times New Roman"/>
          <w:b w:val="false"/>
          <w:i w:val="false"/>
          <w:color w:val="000000"/>
          <w:sz w:val="28"/>
        </w:rPr>
        <w:t>
      </w:t>
      </w:r>
      <w:r>
        <w:rPr>
          <w:rFonts w:ascii="Times New Roman"/>
          <w:b w:val="false"/>
          <w:i w:val="false"/>
          <w:color w:val="000000"/>
          <w:sz w:val="28"/>
        </w:rPr>
        <w:t>12. "Б" корпусның қызметшісі жұмысының жеке жоспары:</w:t>
      </w:r>
      <w:r>
        <w:br/>
      </w:r>
      <w:r>
        <w:rPr>
          <w:rFonts w:ascii="Times New Roman"/>
          <w:b w:val="false"/>
          <w:i w:val="false"/>
          <w:color w:val="000000"/>
          <w:sz w:val="28"/>
        </w:rPr>
        <w:t>
      </w:t>
      </w:r>
      <w:r>
        <w:rPr>
          <w:rFonts w:ascii="Times New Roman"/>
          <w:b w:val="false"/>
          <w:i w:val="false"/>
          <w:color w:val="000000"/>
          <w:sz w:val="28"/>
        </w:rPr>
        <w:t>1) "Б" корпусының қызметшісі туралы дербес деректерді (тегі, аты, әкесінің аты (болған жағдайда), атқаратын лауазымы, "Б" корпусы қызметшісінің құрылымдық бөлімшесінің атауы);</w:t>
      </w:r>
      <w:r>
        <w:br/>
      </w:r>
      <w:r>
        <w:rPr>
          <w:rFonts w:ascii="Times New Roman"/>
          <w:b w:val="false"/>
          <w:i w:val="false"/>
          <w:color w:val="000000"/>
          <w:sz w:val="28"/>
        </w:rPr>
        <w:t>
      </w:t>
      </w:r>
      <w:r>
        <w:rPr>
          <w:rFonts w:ascii="Times New Roman"/>
          <w:b w:val="false"/>
          <w:i w:val="false"/>
          <w:color w:val="000000"/>
          <w:sz w:val="28"/>
        </w:rPr>
        <w:t>2) мемлекеттік органның стратегиялық мақсатына (мақсаттарына), ол (олар) болмаған жағдайда оның функционалдық міндеттеріне бағытталған "Б" корпусы қызметшісінің жұмыс іс-шараларының атауы кіреді.</w:t>
      </w:r>
      <w:r>
        <w:br/>
      </w:r>
      <w:r>
        <w:rPr>
          <w:rFonts w:ascii="Times New Roman"/>
          <w:b w:val="false"/>
          <w:i w:val="false"/>
          <w:color w:val="000000"/>
          <w:sz w:val="28"/>
        </w:rPr>
        <w:t>
      Іс-шаралар қолжетімді, іске асатын, "Б" корпусы қызметшісі жұмысының функционалды бағытымен байланысады, нақты аяқтау нысанына ие болады.</w:t>
      </w:r>
      <w:r>
        <w:br/>
      </w:r>
      <w:r>
        <w:rPr>
          <w:rFonts w:ascii="Times New Roman"/>
          <w:b w:val="false"/>
          <w:i w:val="false"/>
          <w:color w:val="000000"/>
          <w:sz w:val="28"/>
        </w:rPr>
        <w:t>
      Іс-шаралардың саны мен күрделілігі мемлекеттік органның салыстыруында анықталады.</w:t>
      </w:r>
      <w:r>
        <w:br/>
      </w:r>
      <w:r>
        <w:rPr>
          <w:rFonts w:ascii="Times New Roman"/>
          <w:b w:val="false"/>
          <w:i w:val="false"/>
          <w:color w:val="000000"/>
          <w:sz w:val="28"/>
        </w:rPr>
        <w:t>
      </w:t>
      </w:r>
      <w:r>
        <w:rPr>
          <w:rFonts w:ascii="Times New Roman"/>
          <w:b w:val="false"/>
          <w:i w:val="false"/>
          <w:color w:val="000000"/>
          <w:sz w:val="28"/>
        </w:rPr>
        <w:t>3) "Б" корпусы қызметшісінің және оның тікелей басшысының қолдары, жеке жоспарға қол қою күнін қамтиды.</w:t>
      </w:r>
      <w:r>
        <w:br/>
      </w:r>
      <w:r>
        <w:rPr>
          <w:rFonts w:ascii="Times New Roman"/>
          <w:b w:val="false"/>
          <w:i w:val="false"/>
          <w:color w:val="000000"/>
          <w:sz w:val="28"/>
        </w:rPr>
        <w:t>
      </w:t>
      </w:r>
      <w:r>
        <w:rPr>
          <w:rFonts w:ascii="Times New Roman"/>
          <w:b w:val="false"/>
          <w:i w:val="false"/>
          <w:color w:val="000000"/>
          <w:sz w:val="28"/>
        </w:rPr>
        <w:t>13. Жеке жоспар екі данада құрастырылады. Бір дана персоналды басқару қызметіне беріледі. Екінші дана "Б" корпусы қызметшісінің құрылымдық бөлімше басшысында болады.</w:t>
      </w:r>
      <w:r>
        <w:br/>
      </w:r>
      <w:r>
        <w:rPr>
          <w:rFonts w:ascii="Times New Roman"/>
          <w:b w:val="false"/>
          <w:i w:val="false"/>
          <w:color w:val="000000"/>
          <w:sz w:val="28"/>
        </w:rPr>
        <w:t>
</w:t>
      </w:r>
    </w:p>
    <w:bookmarkStart w:name="z32" w:id="3"/>
    <w:p>
      <w:pPr>
        <w:spacing w:after="0"/>
        <w:ind w:left="0"/>
        <w:jc w:val="left"/>
      </w:pPr>
      <w:r>
        <w:rPr>
          <w:rFonts w:ascii="Times New Roman"/>
          <w:b/>
          <w:i w:val="false"/>
          <w:color w:val="000000"/>
        </w:rPr>
        <w:t xml:space="preserve"> 3. Бағалауды жүргізуге дайындық</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14. Персоналды басқару қызметі бағалау бойынша комиссия төрағасының келісімі бойынша бағалауды өткізу кестесін қалыптастырды.</w:t>
      </w:r>
      <w:r>
        <w:br/>
      </w:r>
      <w:r>
        <w:rPr>
          <w:rFonts w:ascii="Times New Roman"/>
          <w:b w:val="false"/>
          <w:i w:val="false"/>
          <w:color w:val="000000"/>
          <w:sz w:val="28"/>
        </w:rPr>
        <w:t>
      Персоналды басқару қызметі бағалауға жататын "Б" корпусы қызметшісін және бағалауды іске асыратын тұлғаларды бағалау туралы уақытылы хабардар етуді қамтамасыз етеді және оларға бағалау парақтарын толтыру үшін жібереді.</w:t>
      </w:r>
      <w:r>
        <w:br/>
      </w:r>
      <w:r>
        <w:rPr>
          <w:rFonts w:ascii="Times New Roman"/>
          <w:b w:val="false"/>
          <w:i w:val="false"/>
          <w:color w:val="000000"/>
          <w:sz w:val="28"/>
        </w:rPr>
        <w:t>
</w:t>
      </w:r>
    </w:p>
    <w:bookmarkStart w:name="z34" w:id="4"/>
    <w:p>
      <w:pPr>
        <w:spacing w:after="0"/>
        <w:ind w:left="0"/>
        <w:jc w:val="left"/>
      </w:pPr>
      <w:r>
        <w:rPr>
          <w:rFonts w:ascii="Times New Roman"/>
          <w:b/>
          <w:i w:val="false"/>
          <w:color w:val="000000"/>
        </w:rPr>
        <w:t xml:space="preserve"> 4. Лауазымдық міндеттерді орындауды бағалау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15. Лауазымдық міндеттерді орындауды бағалау негізгі, көтермелеу және айыппұл баллдарынан құралады.</w:t>
      </w:r>
      <w:r>
        <w:br/>
      </w:r>
      <w:r>
        <w:rPr>
          <w:rFonts w:ascii="Times New Roman"/>
          <w:b w:val="false"/>
          <w:i w:val="false"/>
          <w:color w:val="000000"/>
          <w:sz w:val="28"/>
        </w:rPr>
        <w:t>
      </w:t>
      </w:r>
      <w:r>
        <w:rPr>
          <w:rFonts w:ascii="Times New Roman"/>
          <w:b w:val="false"/>
          <w:i w:val="false"/>
          <w:color w:val="000000"/>
          <w:sz w:val="28"/>
        </w:rPr>
        <w:t>16. Негізгі баллдар 100 балл деңгейінде белгіленеді.</w:t>
      </w:r>
      <w:r>
        <w:br/>
      </w:r>
      <w:r>
        <w:rPr>
          <w:rFonts w:ascii="Times New Roman"/>
          <w:b w:val="false"/>
          <w:i w:val="false"/>
          <w:color w:val="000000"/>
          <w:sz w:val="28"/>
        </w:rPr>
        <w:t>
      </w:t>
      </w:r>
      <w:r>
        <w:rPr>
          <w:rFonts w:ascii="Times New Roman"/>
          <w:b w:val="false"/>
          <w:i w:val="false"/>
          <w:color w:val="000000"/>
          <w:sz w:val="28"/>
        </w:rPr>
        <w:t>17. Көтермелеу баллдары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r>
        <w:br/>
      </w:r>
      <w:r>
        <w:rPr>
          <w:rFonts w:ascii="Times New Roman"/>
          <w:b w:val="false"/>
          <w:i w:val="false"/>
          <w:color w:val="000000"/>
          <w:sz w:val="28"/>
        </w:rPr>
        <w:t>
      </w:t>
      </w:r>
      <w:r>
        <w:rPr>
          <w:rFonts w:ascii="Times New Roman"/>
          <w:b w:val="false"/>
          <w:i w:val="false"/>
          <w:color w:val="000000"/>
          <w:sz w:val="28"/>
        </w:rPr>
        <w:t>18. Көтермеленетін қызмет көрсеткіштері мен түрлері мемлекеттік органдармен өз ерекшеліктеріне сүйеніп белгіленеді және атқарылған жұмыстың көлемі мен күрделігінің қосу тәртібімен бес деңгейлік шкала бойынша орналасады. Бұл ретте көтермеленетін қызмет көрсеткіштері мен түрлеріне Электронды құжат алмасудың бірыңғай жүйесінде және мемлекеттік органның Интранет-порталында белгіленетін де, белгіленбейтін де құжаттар мен іс-шаралар кіре алады.</w:t>
      </w:r>
      <w:r>
        <w:br/>
      </w:r>
      <w:r>
        <w:rPr>
          <w:rFonts w:ascii="Times New Roman"/>
          <w:b w:val="false"/>
          <w:i w:val="false"/>
          <w:color w:val="000000"/>
          <w:sz w:val="28"/>
        </w:rPr>
        <w:t>
      Әр көтермеленетін қызмет көрсеткіші мен түрі үшін "Б" корпусының қызметшісі тікелей басшыдан Ақтөбе облысы бойынша тексеру комиссиясы төрағасымен бекітілген шкалаға сәйкес "+1"-ден "+5" баллға дейін иеленеді.</w:t>
      </w:r>
      <w:r>
        <w:br/>
      </w:r>
      <w:r>
        <w:rPr>
          <w:rFonts w:ascii="Times New Roman"/>
          <w:b w:val="false"/>
          <w:i w:val="false"/>
          <w:color w:val="000000"/>
          <w:sz w:val="28"/>
        </w:rPr>
        <w:t>
      </w:t>
      </w:r>
      <w:r>
        <w:rPr>
          <w:rFonts w:ascii="Times New Roman"/>
          <w:b w:val="false"/>
          <w:i w:val="false"/>
          <w:color w:val="000000"/>
          <w:sz w:val="28"/>
        </w:rPr>
        <w:t>19. Айыппұл баллдары орындау және еңбек тәртібін бұзғаны үшін қойылады.</w:t>
      </w:r>
      <w:r>
        <w:br/>
      </w:r>
      <w:r>
        <w:rPr>
          <w:rFonts w:ascii="Times New Roman"/>
          <w:b w:val="false"/>
          <w:i w:val="false"/>
          <w:color w:val="000000"/>
          <w:sz w:val="28"/>
        </w:rPr>
        <w:t>
      </w:t>
      </w:r>
      <w:r>
        <w:rPr>
          <w:rFonts w:ascii="Times New Roman"/>
          <w:b w:val="false"/>
          <w:i w:val="false"/>
          <w:color w:val="000000"/>
          <w:sz w:val="28"/>
        </w:rPr>
        <w:t>20. Орындау тәртібін бұзуға:</w:t>
      </w:r>
      <w:r>
        <w:br/>
      </w:r>
      <w:r>
        <w:rPr>
          <w:rFonts w:ascii="Times New Roman"/>
          <w:b w:val="false"/>
          <w:i w:val="false"/>
          <w:color w:val="000000"/>
          <w:sz w:val="28"/>
        </w:rPr>
        <w:t>
      </w:t>
      </w:r>
      <w:r>
        <w:rPr>
          <w:rFonts w:ascii="Times New Roman"/>
          <w:b w:val="false"/>
          <w:i w:val="false"/>
          <w:color w:val="000000"/>
          <w:sz w:val="28"/>
        </w:rPr>
        <w:t>1) жоғары тұрған органдардың, мемлекеттік орган басшылығының, тікелей басшының тапсырмалары мен жеке және заңды тұлғалардың өтініштерін орындау мерзімдерін бұзу;</w:t>
      </w:r>
      <w:r>
        <w:br/>
      </w:r>
      <w:r>
        <w:rPr>
          <w:rFonts w:ascii="Times New Roman"/>
          <w:b w:val="false"/>
          <w:i w:val="false"/>
          <w:color w:val="000000"/>
          <w:sz w:val="28"/>
        </w:rPr>
        <w:t>
      </w:t>
      </w:r>
      <w:r>
        <w:rPr>
          <w:rFonts w:ascii="Times New Roman"/>
          <w:b w:val="false"/>
          <w:i w:val="false"/>
          <w:color w:val="000000"/>
          <w:sz w:val="28"/>
        </w:rPr>
        <w:t>2) тапсырмаларды, жеке және заңды тұлғалардың өтініштерін сапасыз орындау жатады.</w:t>
      </w:r>
      <w:r>
        <w:br/>
      </w:r>
      <w:r>
        <w:rPr>
          <w:rFonts w:ascii="Times New Roman"/>
          <w:b w:val="false"/>
          <w:i w:val="false"/>
          <w:color w:val="000000"/>
          <w:sz w:val="28"/>
        </w:rPr>
        <w:t>
      </w:t>
      </w:r>
      <w:r>
        <w:rPr>
          <w:rFonts w:ascii="Times New Roman"/>
          <w:b w:val="false"/>
          <w:i w:val="false"/>
          <w:color w:val="000000"/>
          <w:sz w:val="28"/>
        </w:rPr>
        <w:t>21. Еңбек тәртібін бұзуға:</w:t>
      </w:r>
      <w:r>
        <w:br/>
      </w:r>
      <w:r>
        <w:rPr>
          <w:rFonts w:ascii="Times New Roman"/>
          <w:b w:val="false"/>
          <w:i w:val="false"/>
          <w:color w:val="000000"/>
          <w:sz w:val="28"/>
        </w:rPr>
        <w:t>
      </w:t>
      </w:r>
      <w:r>
        <w:rPr>
          <w:rFonts w:ascii="Times New Roman"/>
          <w:b w:val="false"/>
          <w:i w:val="false"/>
          <w:color w:val="000000"/>
          <w:sz w:val="28"/>
        </w:rPr>
        <w:t>1) дәлелді себепсіз жұмыста болмауы;</w:t>
      </w:r>
      <w:r>
        <w:br/>
      </w:r>
      <w:r>
        <w:rPr>
          <w:rFonts w:ascii="Times New Roman"/>
          <w:b w:val="false"/>
          <w:i w:val="false"/>
          <w:color w:val="000000"/>
          <w:sz w:val="28"/>
        </w:rPr>
        <w:t>
      </w:t>
      </w:r>
      <w:r>
        <w:rPr>
          <w:rFonts w:ascii="Times New Roman"/>
          <w:b w:val="false"/>
          <w:i w:val="false"/>
          <w:color w:val="000000"/>
          <w:sz w:val="28"/>
        </w:rPr>
        <w:t>2) дәлелді себепсіз жұмысқа кешігу;</w:t>
      </w:r>
      <w:r>
        <w:br/>
      </w:r>
      <w:r>
        <w:rPr>
          <w:rFonts w:ascii="Times New Roman"/>
          <w:b w:val="false"/>
          <w:i w:val="false"/>
          <w:color w:val="000000"/>
          <w:sz w:val="28"/>
        </w:rPr>
        <w:t>
      </w:t>
      </w:r>
      <w:r>
        <w:rPr>
          <w:rFonts w:ascii="Times New Roman"/>
          <w:b w:val="false"/>
          <w:i w:val="false"/>
          <w:color w:val="000000"/>
          <w:sz w:val="28"/>
        </w:rPr>
        <w:t>3) қызметшілердің қызметтік әдепті бұзуы жатады.</w:t>
      </w:r>
      <w:r>
        <w:br/>
      </w:r>
      <w:r>
        <w:rPr>
          <w:rFonts w:ascii="Times New Roman"/>
          <w:b w:val="false"/>
          <w:i w:val="false"/>
          <w:color w:val="000000"/>
          <w:sz w:val="28"/>
        </w:rPr>
        <w:t>
      Персоналды басқару қызметінің, "Б" корпусы қызметшісінің тікелей басшысының, әдеп бойынша уәкілдің құжатпен дәлелденген мәліметі еңбек тәртібін бұзу фактілері туралы ақпараттың көзі ретінде қызмет етеді.</w:t>
      </w:r>
      <w:r>
        <w:br/>
      </w:r>
      <w:r>
        <w:rPr>
          <w:rFonts w:ascii="Times New Roman"/>
          <w:b w:val="false"/>
          <w:i w:val="false"/>
          <w:color w:val="000000"/>
          <w:sz w:val="28"/>
        </w:rPr>
        <w:t>
      </w:t>
      </w:r>
      <w:r>
        <w:rPr>
          <w:rFonts w:ascii="Times New Roman"/>
          <w:b w:val="false"/>
          <w:i w:val="false"/>
          <w:color w:val="000000"/>
          <w:sz w:val="28"/>
        </w:rPr>
        <w:t>22. Әр орындау және еңбек тәртібін бұзғаны үшін "Б" корпусының қызметшісіне әр бұзу фактісі үшін "-2" балл мөлшерінде айыппұл баллдары қойылады.</w:t>
      </w:r>
      <w:r>
        <w:br/>
      </w:r>
      <w:r>
        <w:rPr>
          <w:rFonts w:ascii="Times New Roman"/>
          <w:b w:val="false"/>
          <w:i w:val="false"/>
          <w:color w:val="000000"/>
          <w:sz w:val="28"/>
        </w:rPr>
        <w:t>
      </w:t>
      </w:r>
      <w:r>
        <w:rPr>
          <w:rFonts w:ascii="Times New Roman"/>
          <w:b w:val="false"/>
          <w:i w:val="false"/>
          <w:color w:val="000000"/>
          <w:sz w:val="28"/>
        </w:rPr>
        <w:t xml:space="preserve">23. Лауазымдық міндеттердің орындалуын бағалауды жүргізу үшін "Б" корпусының қызметшісі тікелей басшыға осы Әдістемеге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толтырылған бағалау парағын келісу үшін жібереді.</w:t>
      </w:r>
      <w:r>
        <w:br/>
      </w:r>
      <w:r>
        <w:rPr>
          <w:rFonts w:ascii="Times New Roman"/>
          <w:b w:val="false"/>
          <w:i w:val="false"/>
          <w:color w:val="000000"/>
          <w:sz w:val="28"/>
        </w:rPr>
        <w:t>
      </w:t>
      </w:r>
      <w:r>
        <w:rPr>
          <w:rFonts w:ascii="Times New Roman"/>
          <w:b w:val="false"/>
          <w:i w:val="false"/>
          <w:color w:val="000000"/>
          <w:sz w:val="28"/>
        </w:rPr>
        <w:t>24. Тікелей басшы "Б" корпусы қызметшісінің еңбек тәртібін бұзғаны туралы персоналды басқару қызметі және әдеп бойынша уәкілдің берген мәліметтерін есепке ала отырып, бағалау парағында берілген деректердің растығын қарастырады, оған өзгертулер (болған жағдайда) енгізеді және онымен келіседі.</w:t>
      </w:r>
      <w:r>
        <w:br/>
      </w:r>
      <w:r>
        <w:rPr>
          <w:rFonts w:ascii="Times New Roman"/>
          <w:b w:val="false"/>
          <w:i w:val="false"/>
          <w:color w:val="000000"/>
          <w:sz w:val="28"/>
        </w:rPr>
        <w:t>
      </w:t>
      </w:r>
      <w:r>
        <w:rPr>
          <w:rFonts w:ascii="Times New Roman"/>
          <w:b w:val="false"/>
          <w:i w:val="false"/>
          <w:color w:val="000000"/>
          <w:sz w:val="28"/>
        </w:rPr>
        <w:t>25. Тікелей басшы келіскеннен кейін бағалау парағы "Б" корпусы қызметшісімен расталады.</w:t>
      </w:r>
      <w:r>
        <w:br/>
      </w:r>
      <w:r>
        <w:rPr>
          <w:rFonts w:ascii="Times New Roman"/>
          <w:b w:val="false"/>
          <w:i w:val="false"/>
          <w:color w:val="000000"/>
          <w:sz w:val="28"/>
        </w:rPr>
        <w:t>
      "Б" корпусы қызметшісінің бағалау парағымен танысудан бас тартуы құжаттарды Бағалау жөніндегі комиссияның отырысына жіберу үшін кедергі бола алмайды. Бұл жағдайда персоналды басқару қызметінің жұмыскері және "Б" корпусы қызметшісінің тікелей басшысы еркін нысанда танысудан бас тарту туралы акт құрастырады.</w:t>
      </w:r>
      <w:r>
        <w:br/>
      </w:r>
      <w:r>
        <w:rPr>
          <w:rFonts w:ascii="Times New Roman"/>
          <w:b w:val="false"/>
          <w:i w:val="false"/>
          <w:color w:val="000000"/>
          <w:sz w:val="28"/>
        </w:rPr>
        <w:t>
</w:t>
      </w:r>
    </w:p>
    <w:bookmarkStart w:name="z51" w:id="5"/>
    <w:p>
      <w:pPr>
        <w:spacing w:after="0"/>
        <w:ind w:left="0"/>
        <w:jc w:val="left"/>
      </w:pPr>
      <w:r>
        <w:rPr>
          <w:rFonts w:ascii="Times New Roman"/>
          <w:b/>
          <w:i w:val="false"/>
          <w:color w:val="000000"/>
        </w:rPr>
        <w:t xml:space="preserve"> 5. Жеке жұмыс жоспарын орындауды бағалау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26. Жылдық бағалауды өткізу үшін "Б" корпусының қызметшісі тікелей басшыға келісу үшін осы Әдістемеге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толтырылған бағалау парағын жолдайды.</w:t>
      </w:r>
      <w:r>
        <w:br/>
      </w:r>
      <w:r>
        <w:rPr>
          <w:rFonts w:ascii="Times New Roman"/>
          <w:b w:val="false"/>
          <w:i w:val="false"/>
          <w:color w:val="000000"/>
          <w:sz w:val="28"/>
        </w:rPr>
        <w:t>
      </w:t>
      </w:r>
      <w:r>
        <w:rPr>
          <w:rFonts w:ascii="Times New Roman"/>
          <w:b w:val="false"/>
          <w:i w:val="false"/>
          <w:color w:val="000000"/>
          <w:sz w:val="28"/>
        </w:rPr>
        <w:t>27. Тікелей басшы бағалау парағын онда берілген мәліметтердің анықтылығы тұрғысынан қарастырады, түзетулер еңгізеді (болған жағдайда) және оған келісім береді.</w:t>
      </w:r>
      <w:r>
        <w:br/>
      </w:r>
      <w:r>
        <w:rPr>
          <w:rFonts w:ascii="Times New Roman"/>
          <w:b w:val="false"/>
          <w:i w:val="false"/>
          <w:color w:val="000000"/>
          <w:sz w:val="28"/>
        </w:rPr>
        <w:t>
      </w:t>
      </w:r>
      <w:r>
        <w:rPr>
          <w:rFonts w:ascii="Times New Roman"/>
          <w:b w:val="false"/>
          <w:i w:val="false"/>
          <w:color w:val="000000"/>
          <w:sz w:val="28"/>
        </w:rPr>
        <w:t>28. Тікелей басшымен келіскеннен кейін бағалау парағын "Б" корпусының қызметшісі растайды.</w:t>
      </w:r>
      <w:r>
        <w:br/>
      </w:r>
      <w:r>
        <w:rPr>
          <w:rFonts w:ascii="Times New Roman"/>
          <w:b w:val="false"/>
          <w:i w:val="false"/>
          <w:color w:val="000000"/>
          <w:sz w:val="28"/>
        </w:rPr>
        <w:t>
      "Б" корпусы қызметшісінің бағалау парағымен танысудан бас тартуы құжаттарды Бағалау жөніндегі комиссияның отырысына жіберуге кедергі бола алмайды. Бұл жағдайда персоналды басқару қызметінің жұмыскері және "Б" корпусы қызметшісінің тікелей басшысы танысудан бас тарту туралы еркін нысанда акт жасайды.</w:t>
      </w:r>
      <w:r>
        <w:br/>
      </w:r>
      <w:r>
        <w:rPr>
          <w:rFonts w:ascii="Times New Roman"/>
          <w:b w:val="false"/>
          <w:i w:val="false"/>
          <w:color w:val="000000"/>
          <w:sz w:val="28"/>
        </w:rPr>
        <w:t>
</w:t>
      </w:r>
    </w:p>
    <w:bookmarkStart w:name="z55" w:id="6"/>
    <w:p>
      <w:pPr>
        <w:spacing w:after="0"/>
        <w:ind w:left="0"/>
        <w:jc w:val="left"/>
      </w:pPr>
      <w:r>
        <w:rPr>
          <w:rFonts w:ascii="Times New Roman"/>
          <w:b/>
          <w:i w:val="false"/>
          <w:color w:val="000000"/>
        </w:rPr>
        <w:t xml:space="preserve"> 6. Айналмалы бағалау</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29. Айналмалы бағалау:</w:t>
      </w:r>
      <w:r>
        <w:br/>
      </w:r>
      <w:r>
        <w:rPr>
          <w:rFonts w:ascii="Times New Roman"/>
          <w:b w:val="false"/>
          <w:i w:val="false"/>
          <w:color w:val="000000"/>
          <w:sz w:val="28"/>
        </w:rPr>
        <w:t>
      </w:t>
      </w:r>
      <w:r>
        <w:rPr>
          <w:rFonts w:ascii="Times New Roman"/>
          <w:b w:val="false"/>
          <w:i w:val="false"/>
          <w:color w:val="000000"/>
          <w:sz w:val="28"/>
        </w:rPr>
        <w:t>1) тікелей басшыны;</w:t>
      </w:r>
      <w:r>
        <w:br/>
      </w:r>
      <w:r>
        <w:rPr>
          <w:rFonts w:ascii="Times New Roman"/>
          <w:b w:val="false"/>
          <w:i w:val="false"/>
          <w:color w:val="000000"/>
          <w:sz w:val="28"/>
        </w:rPr>
        <w:t>
      </w:t>
      </w:r>
      <w:r>
        <w:rPr>
          <w:rFonts w:ascii="Times New Roman"/>
          <w:b w:val="false"/>
          <w:i w:val="false"/>
          <w:color w:val="000000"/>
          <w:sz w:val="28"/>
        </w:rPr>
        <w:t>2) "Б" корпусы қызметшісіне бағыныштыларды;</w:t>
      </w:r>
      <w:r>
        <w:br/>
      </w:r>
      <w:r>
        <w:rPr>
          <w:rFonts w:ascii="Times New Roman"/>
          <w:b w:val="false"/>
          <w:i w:val="false"/>
          <w:color w:val="000000"/>
          <w:sz w:val="28"/>
        </w:rPr>
        <w:t>
      </w:t>
      </w:r>
      <w:r>
        <w:rPr>
          <w:rFonts w:ascii="Times New Roman"/>
          <w:b w:val="false"/>
          <w:i w:val="false"/>
          <w:color w:val="000000"/>
          <w:sz w:val="28"/>
        </w:rPr>
        <w:t>3) тікелей бағыныштылар болмаған жағдайда – "Б" корпусының қызметшісі жұмыс істейтін құрылымдық бөлімшеде лауазымдарды атқаратын тұлғаларды (олар болған жағдайда) бағалау болып табылады.</w:t>
      </w:r>
      <w:r>
        <w:br/>
      </w:r>
      <w:r>
        <w:rPr>
          <w:rFonts w:ascii="Times New Roman"/>
          <w:b w:val="false"/>
          <w:i w:val="false"/>
          <w:color w:val="000000"/>
          <w:sz w:val="28"/>
        </w:rPr>
        <w:t>
      </w:t>
      </w:r>
      <w:r>
        <w:rPr>
          <w:rFonts w:ascii="Times New Roman"/>
          <w:b w:val="false"/>
          <w:i w:val="false"/>
          <w:color w:val="000000"/>
          <w:sz w:val="28"/>
        </w:rPr>
        <w:t xml:space="preserve">30. Осы Әдістеменің </w:t>
      </w:r>
      <w:r>
        <w:rPr>
          <w:rFonts w:ascii="Times New Roman"/>
          <w:b w:val="false"/>
          <w:i w:val="false"/>
          <w:color w:val="000000"/>
          <w:sz w:val="28"/>
        </w:rPr>
        <w:t>29-тармағының</w:t>
      </w:r>
      <w:r>
        <w:rPr>
          <w:rFonts w:ascii="Times New Roman"/>
          <w:b w:val="false"/>
          <w:i w:val="false"/>
          <w:color w:val="000000"/>
          <w:sz w:val="28"/>
        </w:rPr>
        <w:t xml:space="preserve"> 2) және 3) тармақшаларында көрсетілген тұлғалардың тізімін (үштен аспайтын) "Б" корпусы қызметшісінің лауазымдық міндеттері және қызметтік өзара әрекеттестігіне қарай персоналды басқару қызметі бағалау жүргізілгенге дейін бір айдан кешіктірмей анықтайды.</w:t>
      </w:r>
      <w:r>
        <w:br/>
      </w:r>
      <w:r>
        <w:rPr>
          <w:rFonts w:ascii="Times New Roman"/>
          <w:b w:val="false"/>
          <w:i w:val="false"/>
          <w:color w:val="000000"/>
          <w:sz w:val="28"/>
        </w:rPr>
        <w:t>
      </w:t>
      </w:r>
      <w:r>
        <w:rPr>
          <w:rFonts w:ascii="Times New Roman"/>
          <w:b w:val="false"/>
          <w:i w:val="false"/>
          <w:color w:val="000000"/>
          <w:sz w:val="28"/>
        </w:rPr>
        <w:t xml:space="preserve">31. Осы Әдістеменің </w:t>
      </w:r>
      <w:r>
        <w:rPr>
          <w:rFonts w:ascii="Times New Roman"/>
          <w:b w:val="false"/>
          <w:i w:val="false"/>
          <w:color w:val="000000"/>
          <w:sz w:val="28"/>
        </w:rPr>
        <w:t>29-тармағында</w:t>
      </w:r>
      <w:r>
        <w:rPr>
          <w:rFonts w:ascii="Times New Roman"/>
          <w:b w:val="false"/>
          <w:i w:val="false"/>
          <w:color w:val="000000"/>
          <w:sz w:val="28"/>
        </w:rPr>
        <w:t xml:space="preserve"> көрсетілген тұлғалар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нысанда айналмалы бағалау парағын толтырады.</w:t>
      </w:r>
      <w:r>
        <w:br/>
      </w:r>
      <w:r>
        <w:rPr>
          <w:rFonts w:ascii="Times New Roman"/>
          <w:b w:val="false"/>
          <w:i w:val="false"/>
          <w:color w:val="000000"/>
          <w:sz w:val="28"/>
        </w:rPr>
        <w:t>
      </w:t>
      </w:r>
      <w:r>
        <w:rPr>
          <w:rFonts w:ascii="Times New Roman"/>
          <w:b w:val="false"/>
          <w:i w:val="false"/>
          <w:color w:val="000000"/>
          <w:sz w:val="28"/>
        </w:rPr>
        <w:t>32. Толтырылған бағалау парақтары оларды алған күннен екі жұмыс күні ішінде персоналды басқару қызметіне жіберіледі.</w:t>
      </w:r>
      <w:r>
        <w:br/>
      </w:r>
      <w:r>
        <w:rPr>
          <w:rFonts w:ascii="Times New Roman"/>
          <w:b w:val="false"/>
          <w:i w:val="false"/>
          <w:color w:val="000000"/>
          <w:sz w:val="28"/>
        </w:rPr>
        <w:t>
      </w:t>
      </w:r>
      <w:r>
        <w:rPr>
          <w:rFonts w:ascii="Times New Roman"/>
          <w:b w:val="false"/>
          <w:i w:val="false"/>
          <w:color w:val="000000"/>
          <w:sz w:val="28"/>
        </w:rPr>
        <w:t>33. Персоналды басқару қызметі айналмалы бағалаудың орта бағасын есептейді.</w:t>
      </w:r>
      <w:r>
        <w:br/>
      </w:r>
      <w:r>
        <w:rPr>
          <w:rFonts w:ascii="Times New Roman"/>
          <w:b w:val="false"/>
          <w:i w:val="false"/>
          <w:color w:val="000000"/>
          <w:sz w:val="28"/>
        </w:rPr>
        <w:t>
      </w:t>
      </w:r>
      <w:r>
        <w:rPr>
          <w:rFonts w:ascii="Times New Roman"/>
          <w:b w:val="false"/>
          <w:i w:val="false"/>
          <w:color w:val="000000"/>
          <w:sz w:val="28"/>
        </w:rPr>
        <w:t>34. Айналмалы бағалау жасырын түрде жүргізіледі.</w:t>
      </w:r>
      <w:r>
        <w:br/>
      </w:r>
      <w:r>
        <w:rPr>
          <w:rFonts w:ascii="Times New Roman"/>
          <w:b w:val="false"/>
          <w:i w:val="false"/>
          <w:color w:val="000000"/>
          <w:sz w:val="28"/>
        </w:rPr>
        <w:t>
</w:t>
      </w:r>
    </w:p>
    <w:bookmarkStart w:name="z65" w:id="7"/>
    <w:p>
      <w:pPr>
        <w:spacing w:after="0"/>
        <w:ind w:left="0"/>
        <w:jc w:val="left"/>
      </w:pPr>
      <w:r>
        <w:rPr>
          <w:rFonts w:ascii="Times New Roman"/>
          <w:b/>
          <w:i w:val="false"/>
          <w:color w:val="000000"/>
        </w:rPr>
        <w:t xml:space="preserve"> 7. Қорытынды баға</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35. Қызметшінің тікелей басшысы "Б" корпусы қызметшісінің тоқсандық қорытынды бағасын мынадай формула бойынша есептейді:</w:t>
      </w:r>
      <w:r>
        <w:br/>
      </w:r>
      <w:r>
        <w:rPr>
          <w:rFonts w:ascii="Times New Roman"/>
          <w:b w:val="false"/>
          <w:i w:val="false"/>
          <w:color w:val="000000"/>
          <w:sz w:val="28"/>
        </w:rPr>
        <w:t>
      </w:t>
      </w:r>
    </w:p>
    <w:p>
      <w:pPr>
        <w:spacing w:after="0"/>
        <w:ind w:left="0"/>
        <w:jc w:val="both"/>
      </w:pPr>
      <w:r>
        <w:drawing>
          <wp:inline distT="0" distB="0" distL="0" distR="0">
            <wp:extent cx="19812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981200" cy="46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drawing>
          <wp:inline distT="0" distB="0" distL="0" distR="0">
            <wp:extent cx="6604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60400" cy="622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тоқсандық баға;</w:t>
      </w:r>
      <w:r>
        <w:br/>
      </w:r>
      <w:r>
        <w:rPr>
          <w:rFonts w:ascii="Times New Roman"/>
          <w:b w:val="false"/>
          <w:i w:val="false"/>
          <w:color w:val="000000"/>
          <w:sz w:val="28"/>
        </w:rPr>
        <w:t>
      a – көтермелеу баллдары;</w:t>
      </w:r>
      <w:r>
        <w:br/>
      </w:r>
      <w:r>
        <w:rPr>
          <w:rFonts w:ascii="Times New Roman"/>
          <w:b w:val="false"/>
          <w:i w:val="false"/>
          <w:color w:val="000000"/>
          <w:sz w:val="28"/>
        </w:rPr>
        <w:t>
      в – айыппұл баллдары.</w:t>
      </w:r>
      <w:r>
        <w:br/>
      </w:r>
      <w:r>
        <w:rPr>
          <w:rFonts w:ascii="Times New Roman"/>
          <w:b w:val="false"/>
          <w:i w:val="false"/>
          <w:color w:val="000000"/>
          <w:sz w:val="28"/>
        </w:rPr>
        <w:t>
      </w:t>
      </w:r>
      <w:r>
        <w:rPr>
          <w:rFonts w:ascii="Times New Roman"/>
          <w:b w:val="false"/>
          <w:i w:val="false"/>
          <w:color w:val="000000"/>
          <w:sz w:val="28"/>
        </w:rPr>
        <w:t>36. Тоқсандық қорытынды баға мынадай шәкіл бойынша қойылады:</w:t>
      </w:r>
      <w:r>
        <w:br/>
      </w:r>
      <w:r>
        <w:rPr>
          <w:rFonts w:ascii="Times New Roman"/>
          <w:b w:val="false"/>
          <w:i w:val="false"/>
          <w:color w:val="000000"/>
          <w:sz w:val="28"/>
        </w:rPr>
        <w:t>
      80 баллдан төмен – "қанағаттанарлықсыз";</w:t>
      </w:r>
      <w:r>
        <w:br/>
      </w:r>
      <w:r>
        <w:rPr>
          <w:rFonts w:ascii="Times New Roman"/>
          <w:b w:val="false"/>
          <w:i w:val="false"/>
          <w:color w:val="000000"/>
          <w:sz w:val="28"/>
        </w:rPr>
        <w:t>
      80-нен 105 баллға дейін – "қанағаттанарлық";</w:t>
      </w:r>
      <w:r>
        <w:br/>
      </w:r>
      <w:r>
        <w:rPr>
          <w:rFonts w:ascii="Times New Roman"/>
          <w:b w:val="false"/>
          <w:i w:val="false"/>
          <w:color w:val="000000"/>
          <w:sz w:val="28"/>
        </w:rPr>
        <w:t>
      106-дан 130 баллға дейін (қоса алғанда) – "тиімді";</w:t>
      </w:r>
      <w:r>
        <w:br/>
      </w:r>
      <w:r>
        <w:rPr>
          <w:rFonts w:ascii="Times New Roman"/>
          <w:b w:val="false"/>
          <w:i w:val="false"/>
          <w:color w:val="000000"/>
          <w:sz w:val="28"/>
        </w:rPr>
        <w:t>
      130 баллдан астам – "өте жақсы".</w:t>
      </w:r>
      <w:r>
        <w:br/>
      </w:r>
      <w:r>
        <w:rPr>
          <w:rFonts w:ascii="Times New Roman"/>
          <w:b w:val="false"/>
          <w:i w:val="false"/>
          <w:color w:val="000000"/>
          <w:sz w:val="28"/>
        </w:rPr>
        <w:t>
      </w:t>
      </w:r>
      <w:r>
        <w:rPr>
          <w:rFonts w:ascii="Times New Roman"/>
          <w:b w:val="false"/>
          <w:i w:val="false"/>
          <w:color w:val="000000"/>
          <w:sz w:val="28"/>
        </w:rPr>
        <w:t>37. Персоналды басқару қызметі "Б" корпусы қызметшісінің жылдық қорытынды бағасын мына формула бойынша Бағалау жөніндегі комиссия отырысына дейін бес жұмыс күнінен кешіктірмей есептейді:</w:t>
      </w:r>
      <w:r>
        <w:br/>
      </w:r>
      <w:r>
        <w:rPr>
          <w:rFonts w:ascii="Times New Roman"/>
          <w:b w:val="false"/>
          <w:i w:val="false"/>
          <w:color w:val="000000"/>
          <w:sz w:val="28"/>
        </w:rPr>
        <w:t>
      </w:t>
      </w:r>
    </w:p>
    <w:p>
      <w:pPr>
        <w:spacing w:after="0"/>
        <w:ind w:left="0"/>
        <w:jc w:val="both"/>
      </w:pPr>
      <w:r>
        <w:drawing>
          <wp:inline distT="0" distB="0" distL="0" distR="0">
            <wp:extent cx="44323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432300" cy="66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drawing>
          <wp:inline distT="0" distB="0" distL="0" distR="0">
            <wp:extent cx="8509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850900" cy="508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жылдық баға;</w:t>
      </w:r>
      <w:r>
        <w:br/>
      </w:r>
      <w:r>
        <w:rPr>
          <w:rFonts w:ascii="Times New Roman"/>
          <w:b w:val="false"/>
          <w:i w:val="false"/>
          <w:color w:val="000000"/>
          <w:sz w:val="28"/>
        </w:rPr>
        <w:t>
      </w:t>
      </w:r>
    </w:p>
    <w:p>
      <w:pPr>
        <w:spacing w:after="0"/>
        <w:ind w:left="0"/>
        <w:jc w:val="both"/>
      </w:pPr>
      <w:r>
        <w:drawing>
          <wp:inline distT="0" distB="0" distL="0" distR="0">
            <wp:extent cx="6604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60400" cy="622300"/>
                    </a:xfrm>
                    <a:prstGeom prst="rect">
                      <a:avLst/>
                    </a:prstGeom>
                  </pic:spPr>
                </pic:pic>
              </a:graphicData>
            </a:graphic>
          </wp:inline>
        </w:drawing>
      </w:r>
    </w:p>
    <w:p>
      <w:pPr>
        <w:spacing w:after="0"/>
        <w:ind w:left="0"/>
        <w:jc w:val="left"/>
      </w:pPr>
      <w:r>
        <w:rPr>
          <w:rFonts w:ascii="Times New Roman"/>
          <w:b w:val="false"/>
          <w:i w:val="false"/>
          <w:color w:val="000000"/>
          <w:sz w:val="28"/>
        </w:rPr>
        <w:t>– есептік тоқсандардың орта бағасы (орта арифметикалық мән).</w:t>
      </w:r>
      <w:r>
        <w:br/>
      </w:r>
      <w:r>
        <w:rPr>
          <w:rFonts w:ascii="Times New Roman"/>
          <w:b w:val="false"/>
          <w:i w:val="false"/>
          <w:color w:val="000000"/>
          <w:sz w:val="28"/>
        </w:rPr>
        <w:t xml:space="preserve">
      Бұл ретте тоқсандық бағалардың алынған орта арифметикалық мәні осы Әдістеменің </w:t>
      </w:r>
      <w:r>
        <w:rPr>
          <w:rFonts w:ascii="Times New Roman"/>
          <w:b w:val="false"/>
          <w:i w:val="false"/>
          <w:color w:val="000000"/>
          <w:sz w:val="28"/>
        </w:rPr>
        <w:t>36-тармағында</w:t>
      </w:r>
      <w:r>
        <w:rPr>
          <w:rFonts w:ascii="Times New Roman"/>
          <w:b w:val="false"/>
          <w:i w:val="false"/>
          <w:color w:val="000000"/>
          <w:sz w:val="28"/>
        </w:rPr>
        <w:t xml:space="preserve"> көрсетілген шәкілді есепке ала отырып, бес баллдық бағалар жүйесіне келтіріледі, атап айтқанда:</w:t>
      </w:r>
      <w:r>
        <w:br/>
      </w:r>
      <w:r>
        <w:rPr>
          <w:rFonts w:ascii="Times New Roman"/>
          <w:b w:val="false"/>
          <w:i w:val="false"/>
          <w:color w:val="000000"/>
          <w:sz w:val="28"/>
        </w:rPr>
        <w:t>
      "қанағаттанарлықсыз" мәнге (80 баллдан төмен) – 2 балл;</w:t>
      </w:r>
      <w:r>
        <w:br/>
      </w:r>
      <w:r>
        <w:rPr>
          <w:rFonts w:ascii="Times New Roman"/>
          <w:b w:val="false"/>
          <w:i w:val="false"/>
          <w:color w:val="000000"/>
          <w:sz w:val="28"/>
        </w:rPr>
        <w:t>
      "қанағаттанарлық" мәнге (80-нен 105 баллға дейін) – 3 балл;</w:t>
      </w:r>
      <w:r>
        <w:br/>
      </w:r>
      <w:r>
        <w:rPr>
          <w:rFonts w:ascii="Times New Roman"/>
          <w:b w:val="false"/>
          <w:i w:val="false"/>
          <w:color w:val="000000"/>
          <w:sz w:val="28"/>
        </w:rPr>
        <w:t>
      "тиімді" мәнге (106-дан 130 баллға (қоса алғанда) дейін) – 4 балл;</w:t>
      </w:r>
      <w:r>
        <w:br/>
      </w:r>
      <w:r>
        <w:rPr>
          <w:rFonts w:ascii="Times New Roman"/>
          <w:b w:val="false"/>
          <w:i w:val="false"/>
          <w:color w:val="000000"/>
          <w:sz w:val="28"/>
        </w:rPr>
        <w:t>
      "өте жақсы" мәнге (130 баллдан астам) – 5 балл;</w:t>
      </w:r>
      <w:r>
        <w:br/>
      </w:r>
      <w:r>
        <w:rPr>
          <w:rFonts w:ascii="Times New Roman"/>
          <w:b w:val="false"/>
          <w:i w:val="false"/>
          <w:color w:val="000000"/>
          <w:sz w:val="28"/>
        </w:rPr>
        <w:t>
      </w:t>
      </w:r>
    </w:p>
    <w:p>
      <w:pPr>
        <w:spacing w:after="0"/>
        <w:ind w:left="0"/>
        <w:jc w:val="both"/>
      </w:pPr>
      <w:r>
        <w:drawing>
          <wp:inline distT="0" distB="0" distL="0" distR="0">
            <wp:extent cx="9652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965200" cy="558800"/>
                    </a:xfrm>
                    <a:prstGeom prst="rect">
                      <a:avLst/>
                    </a:prstGeom>
                  </pic:spPr>
                </pic:pic>
              </a:graphicData>
            </a:graphic>
          </wp:inline>
        </w:drawing>
      </w:r>
    </w:p>
    <w:p>
      <w:pPr>
        <w:spacing w:after="0"/>
        <w:ind w:left="0"/>
        <w:jc w:val="left"/>
      </w:pPr>
      <w:r>
        <w:rPr>
          <w:rFonts w:ascii="Times New Roman"/>
          <w:b w:val="false"/>
          <w:i w:val="false"/>
          <w:color w:val="000000"/>
          <w:sz w:val="28"/>
        </w:rPr>
        <w:t>– жеке жұмыс жоспарын орындау бағасы (орта арифметикалық мән);</w:t>
      </w:r>
      <w:r>
        <w:br/>
      </w:r>
      <w:r>
        <w:rPr>
          <w:rFonts w:ascii="Times New Roman"/>
          <w:b w:val="false"/>
          <w:i w:val="false"/>
          <w:color w:val="000000"/>
          <w:sz w:val="28"/>
        </w:rPr>
        <w:t>
      </w:t>
      </w:r>
    </w:p>
    <w:p>
      <w:pPr>
        <w:spacing w:after="0"/>
        <w:ind w:left="0"/>
        <w:jc w:val="both"/>
      </w:pPr>
      <w:r>
        <w:drawing>
          <wp:inline distT="0" distB="0" distL="0" distR="0">
            <wp:extent cx="4826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482600" cy="457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айналмалы бағалау (орта арифметикалық мән).</w:t>
      </w:r>
      <w:r>
        <w:br/>
      </w:r>
      <w:r>
        <w:rPr>
          <w:rFonts w:ascii="Times New Roman"/>
          <w:b w:val="false"/>
          <w:i w:val="false"/>
          <w:color w:val="000000"/>
          <w:sz w:val="28"/>
        </w:rPr>
        <w:t>
      </w:t>
      </w:r>
      <w:r>
        <w:rPr>
          <w:rFonts w:ascii="Times New Roman"/>
          <w:b w:val="false"/>
          <w:i w:val="false"/>
          <w:color w:val="000000"/>
          <w:sz w:val="28"/>
        </w:rPr>
        <w:t>38. Жылдың қорытынлы бағасы мынадай шәкіл бойынша қойылады:</w:t>
      </w:r>
      <w:r>
        <w:br/>
      </w:r>
      <w:r>
        <w:rPr>
          <w:rFonts w:ascii="Times New Roman"/>
          <w:b w:val="false"/>
          <w:i w:val="false"/>
          <w:color w:val="000000"/>
          <w:sz w:val="28"/>
        </w:rPr>
        <w:t>
      3 баллдан төмен – "қанағаттанарлықсыз";</w:t>
      </w:r>
      <w:r>
        <w:br/>
      </w:r>
      <w:r>
        <w:rPr>
          <w:rFonts w:ascii="Times New Roman"/>
          <w:b w:val="false"/>
          <w:i w:val="false"/>
          <w:color w:val="000000"/>
          <w:sz w:val="28"/>
        </w:rPr>
        <w:t>
      3 баллдан бастап 4 баллға дейін – "қанағаттанарлық";</w:t>
      </w:r>
      <w:r>
        <w:br/>
      </w:r>
      <w:r>
        <w:rPr>
          <w:rFonts w:ascii="Times New Roman"/>
          <w:b w:val="false"/>
          <w:i w:val="false"/>
          <w:color w:val="000000"/>
          <w:sz w:val="28"/>
        </w:rPr>
        <w:t>
      4 баллдан бастап 5 балға дейін – "тиімді";</w:t>
      </w:r>
      <w:r>
        <w:br/>
      </w:r>
      <w:r>
        <w:rPr>
          <w:rFonts w:ascii="Times New Roman"/>
          <w:b w:val="false"/>
          <w:i w:val="false"/>
          <w:color w:val="000000"/>
          <w:sz w:val="28"/>
        </w:rPr>
        <w:t>
      5 балл – "өте жақсы".</w:t>
      </w:r>
      <w:r>
        <w:br/>
      </w:r>
      <w:r>
        <w:rPr>
          <w:rFonts w:ascii="Times New Roman"/>
          <w:b w:val="false"/>
          <w:i w:val="false"/>
          <w:color w:val="000000"/>
          <w:sz w:val="28"/>
        </w:rPr>
        <w:t>
</w:t>
      </w:r>
    </w:p>
    <w:bookmarkStart w:name="z70" w:id="8"/>
    <w:p>
      <w:pPr>
        <w:spacing w:after="0"/>
        <w:ind w:left="0"/>
        <w:jc w:val="left"/>
      </w:pPr>
      <w:r>
        <w:rPr>
          <w:rFonts w:ascii="Times New Roman"/>
          <w:b/>
          <w:i w:val="false"/>
          <w:color w:val="000000"/>
        </w:rPr>
        <w:t xml:space="preserve"> 8. Комиссияның бағалау нәтижелерін қарауы</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39. Персоналды басқару қызметі Комиссия төрағасымен келісілген кестеге сәйкес бағалау нәтижелерін қарау бойынша Комиссияның отырысын өткізуді қамтамасыз етеді.</w:t>
      </w:r>
      <w:r>
        <w:br/>
      </w:r>
      <w:r>
        <w:rPr>
          <w:rFonts w:ascii="Times New Roman"/>
          <w:b w:val="false"/>
          <w:i w:val="false"/>
          <w:color w:val="000000"/>
          <w:sz w:val="28"/>
        </w:rPr>
        <w:t>
      Персоналды басқару қызметі Комиссияның отырысына мынадай құжаттарды:</w:t>
      </w:r>
      <w:r>
        <w:br/>
      </w:r>
      <w:r>
        <w:rPr>
          <w:rFonts w:ascii="Times New Roman"/>
          <w:b w:val="false"/>
          <w:i w:val="false"/>
          <w:color w:val="000000"/>
          <w:sz w:val="28"/>
        </w:rPr>
        <w:t>
      </w:t>
      </w:r>
      <w:r>
        <w:rPr>
          <w:rFonts w:ascii="Times New Roman"/>
          <w:b w:val="false"/>
          <w:i w:val="false"/>
          <w:color w:val="000000"/>
          <w:sz w:val="28"/>
        </w:rPr>
        <w:t>1) толтырылған бағалау парақтарын;</w:t>
      </w:r>
      <w:r>
        <w:br/>
      </w:r>
      <w:r>
        <w:rPr>
          <w:rFonts w:ascii="Times New Roman"/>
          <w:b w:val="false"/>
          <w:i w:val="false"/>
          <w:color w:val="000000"/>
          <w:sz w:val="28"/>
        </w:rPr>
        <w:t>
      </w:t>
      </w:r>
      <w:r>
        <w:rPr>
          <w:rFonts w:ascii="Times New Roman"/>
          <w:b w:val="false"/>
          <w:i w:val="false"/>
          <w:color w:val="000000"/>
          <w:sz w:val="28"/>
        </w:rPr>
        <w:t>2) толтырылған айналмалы бағалау парағын (жылдық бағалау үшін);</w:t>
      </w:r>
      <w:r>
        <w:br/>
      </w:r>
      <w:r>
        <w:rPr>
          <w:rFonts w:ascii="Times New Roman"/>
          <w:b w:val="false"/>
          <w:i w:val="false"/>
          <w:color w:val="000000"/>
          <w:sz w:val="28"/>
        </w:rPr>
        <w:t>
      </w:t>
      </w:r>
      <w:r>
        <w:rPr>
          <w:rFonts w:ascii="Times New Roman"/>
          <w:b w:val="false"/>
          <w:i w:val="false"/>
          <w:color w:val="000000"/>
          <w:sz w:val="28"/>
        </w:rPr>
        <w:t>3) "Б" корпусы қызметшісінің лауазымдық нұсқаулығын;</w:t>
      </w:r>
      <w:r>
        <w:br/>
      </w:r>
      <w:r>
        <w:rPr>
          <w:rFonts w:ascii="Times New Roman"/>
          <w:b w:val="false"/>
          <w:i w:val="false"/>
          <w:color w:val="000000"/>
          <w:sz w:val="28"/>
        </w:rPr>
        <w:t>
      </w:t>
      </w:r>
      <w:r>
        <w:rPr>
          <w:rFonts w:ascii="Times New Roman"/>
          <w:b w:val="false"/>
          <w:i w:val="false"/>
          <w:color w:val="000000"/>
          <w:sz w:val="28"/>
        </w:rPr>
        <w:t xml:space="preserve">4) осы Әдістемеге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Комиссия отырысы хаттамасының жобасын тапсырады.</w:t>
      </w:r>
      <w:r>
        <w:br/>
      </w:r>
      <w:r>
        <w:rPr>
          <w:rFonts w:ascii="Times New Roman"/>
          <w:b w:val="false"/>
          <w:i w:val="false"/>
          <w:color w:val="000000"/>
          <w:sz w:val="28"/>
        </w:rPr>
        <w:t>
      </w:t>
      </w:r>
      <w:r>
        <w:rPr>
          <w:rFonts w:ascii="Times New Roman"/>
          <w:b w:val="false"/>
          <w:i w:val="false"/>
          <w:color w:val="000000"/>
          <w:sz w:val="28"/>
        </w:rPr>
        <w:t>40. Комиссия бағалау нәтижелерін қарастырады және мына шешімдердің бірін шығарады:</w:t>
      </w:r>
      <w:r>
        <w:br/>
      </w:r>
      <w:r>
        <w:rPr>
          <w:rFonts w:ascii="Times New Roman"/>
          <w:b w:val="false"/>
          <w:i w:val="false"/>
          <w:color w:val="000000"/>
          <w:sz w:val="28"/>
        </w:rPr>
        <w:t>
      </w:t>
      </w:r>
      <w:r>
        <w:rPr>
          <w:rFonts w:ascii="Times New Roman"/>
          <w:b w:val="false"/>
          <w:i w:val="false"/>
          <w:color w:val="000000"/>
          <w:sz w:val="28"/>
        </w:rPr>
        <w:t>1) бағалау нәтижелерін бекіту;</w:t>
      </w:r>
      <w:r>
        <w:br/>
      </w:r>
      <w:r>
        <w:rPr>
          <w:rFonts w:ascii="Times New Roman"/>
          <w:b w:val="false"/>
          <w:i w:val="false"/>
          <w:color w:val="000000"/>
          <w:sz w:val="28"/>
        </w:rPr>
        <w:t>
      </w:t>
      </w:r>
      <w:r>
        <w:rPr>
          <w:rFonts w:ascii="Times New Roman"/>
          <w:b w:val="false"/>
          <w:i w:val="false"/>
          <w:color w:val="000000"/>
          <w:sz w:val="28"/>
        </w:rPr>
        <w:t>2) бағалау нәтижелерін қайта қарау.</w:t>
      </w:r>
      <w:r>
        <w:br/>
      </w:r>
      <w:r>
        <w:rPr>
          <w:rFonts w:ascii="Times New Roman"/>
          <w:b w:val="false"/>
          <w:i w:val="false"/>
          <w:color w:val="000000"/>
          <w:sz w:val="28"/>
        </w:rPr>
        <w:t>
      Бағалау нәтижелерін қайта қарау туралы шешім қабылдаған жағдайда Комиссия хаттамада тиісті түсіндірмемен келесі жағдайларда бағаны түзетеді:</w:t>
      </w:r>
      <w:r>
        <w:br/>
      </w:r>
      <w:r>
        <w:rPr>
          <w:rFonts w:ascii="Times New Roman"/>
          <w:b w:val="false"/>
          <w:i w:val="false"/>
          <w:color w:val="000000"/>
          <w:sz w:val="28"/>
        </w:rPr>
        <w:t>
      </w:t>
      </w:r>
      <w:r>
        <w:rPr>
          <w:rFonts w:ascii="Times New Roman"/>
          <w:b w:val="false"/>
          <w:i w:val="false"/>
          <w:color w:val="000000"/>
          <w:sz w:val="28"/>
        </w:rPr>
        <w:t>1) егер "Б" корпусы қызметшісінің қызмет тиімділігі бағалау нәтижесінен көп болса. Бұл ретте "Б" корпусы қызметшісінің қызмет нәтижесіне құжаттамалық растау беріледі;</w:t>
      </w:r>
      <w:r>
        <w:br/>
      </w:r>
      <w:r>
        <w:rPr>
          <w:rFonts w:ascii="Times New Roman"/>
          <w:b w:val="false"/>
          <w:i w:val="false"/>
          <w:color w:val="000000"/>
          <w:sz w:val="28"/>
        </w:rPr>
        <w:t>
      </w:t>
      </w:r>
      <w:r>
        <w:rPr>
          <w:rFonts w:ascii="Times New Roman"/>
          <w:b w:val="false"/>
          <w:i w:val="false"/>
          <w:color w:val="000000"/>
          <w:sz w:val="28"/>
        </w:rPr>
        <w:t>2) "Б" корпусы қызметшісін бағалау нәтижесін санауда қате жіберілсе.</w:t>
      </w:r>
      <w:r>
        <w:br/>
      </w:r>
      <w:r>
        <w:rPr>
          <w:rFonts w:ascii="Times New Roman"/>
          <w:b w:val="false"/>
          <w:i w:val="false"/>
          <w:color w:val="000000"/>
          <w:sz w:val="28"/>
        </w:rPr>
        <w:t>
      </w:t>
      </w:r>
      <w:r>
        <w:rPr>
          <w:rFonts w:ascii="Times New Roman"/>
          <w:b w:val="false"/>
          <w:i w:val="false"/>
          <w:color w:val="000000"/>
          <w:sz w:val="28"/>
        </w:rPr>
        <w:t>41. Персоналды басқару қызметі бағалау нәтижелерімен ол аяқталған соң екі жұмыс күні ішінде "Б" корпусының қызметшісін таныстырады.</w:t>
      </w:r>
      <w:r>
        <w:br/>
      </w:r>
      <w:r>
        <w:rPr>
          <w:rFonts w:ascii="Times New Roman"/>
          <w:b w:val="false"/>
          <w:i w:val="false"/>
          <w:color w:val="000000"/>
          <w:sz w:val="28"/>
        </w:rPr>
        <w:t>
      "Б" корпусының қызметшісін бағалау нәтижелерімен таныстыру жазбаша немесе электронды нысанда жүргізіледі.</w:t>
      </w:r>
      <w:r>
        <w:br/>
      </w:r>
      <w:r>
        <w:rPr>
          <w:rFonts w:ascii="Times New Roman"/>
          <w:b w:val="false"/>
          <w:i w:val="false"/>
          <w:color w:val="000000"/>
          <w:sz w:val="28"/>
        </w:rPr>
        <w:t>
      "Б" корпусы қызметшісінің танысудан бас тартуы бағалау нәтижелерін оның қызметтік тізіміне енгізуге кедергі бола алмайды. Бұл жағдайда персоналды басқару қызметінің қызметкері танысудан бас тарту туралы еркін нұсқада акт жасайды.</w:t>
      </w:r>
      <w:r>
        <w:br/>
      </w:r>
      <w:r>
        <w:rPr>
          <w:rFonts w:ascii="Times New Roman"/>
          <w:b w:val="false"/>
          <w:i w:val="false"/>
          <w:color w:val="000000"/>
          <w:sz w:val="28"/>
        </w:rPr>
        <w:t>
      </w:t>
      </w:r>
      <w:r>
        <w:rPr>
          <w:rFonts w:ascii="Times New Roman"/>
          <w:b w:val="false"/>
          <w:i w:val="false"/>
          <w:color w:val="000000"/>
          <w:sz w:val="28"/>
        </w:rPr>
        <w:t xml:space="preserve">42. Осы Әдістеменің </w:t>
      </w:r>
      <w:r>
        <w:rPr>
          <w:rFonts w:ascii="Times New Roman"/>
          <w:b w:val="false"/>
          <w:i w:val="false"/>
          <w:color w:val="000000"/>
          <w:sz w:val="28"/>
        </w:rPr>
        <w:t>39-тармағында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персоналды басқару қызметінде сақталады.</w:t>
      </w:r>
      <w:r>
        <w:br/>
      </w:r>
      <w:r>
        <w:rPr>
          <w:rFonts w:ascii="Times New Roman"/>
          <w:b w:val="false"/>
          <w:i w:val="false"/>
          <w:color w:val="000000"/>
          <w:sz w:val="28"/>
        </w:rPr>
        <w:t>
</w:t>
      </w:r>
    </w:p>
    <w:bookmarkStart w:name="z83" w:id="9"/>
    <w:p>
      <w:pPr>
        <w:spacing w:after="0"/>
        <w:ind w:left="0"/>
        <w:jc w:val="left"/>
      </w:pPr>
      <w:r>
        <w:rPr>
          <w:rFonts w:ascii="Times New Roman"/>
          <w:b/>
          <w:i w:val="false"/>
          <w:color w:val="000000"/>
        </w:rPr>
        <w:t xml:space="preserve"> 9. Бағалау нәтижелеріне шағымдану</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43. Комиссия шешіміне "Б" корпусы қызметшісінің "Қазақстан Республикасының Мемлекеттік қызмет істері министрлігінің Ақтөбе облысы бойынша департаменті" Республикалық мемлекеттік мемекемесіне шағымдануы шешім шыққан күннен бастап он жұмыс күні ішінде жүзеге асырылады.</w:t>
      </w:r>
      <w:r>
        <w:br/>
      </w:r>
      <w:r>
        <w:rPr>
          <w:rFonts w:ascii="Times New Roman"/>
          <w:b w:val="false"/>
          <w:i w:val="false"/>
          <w:color w:val="000000"/>
          <w:sz w:val="28"/>
        </w:rPr>
        <w:t>
      </w:t>
      </w:r>
      <w:r>
        <w:rPr>
          <w:rFonts w:ascii="Times New Roman"/>
          <w:b w:val="false"/>
          <w:i w:val="false"/>
          <w:color w:val="000000"/>
          <w:sz w:val="28"/>
        </w:rPr>
        <w:t xml:space="preserve">44. "Қазақстан Республикасының Мемлекеттік қызмет істері министрлігінің Ақтөбе облысы бойынша департаменті" Республикалық мемлекеттік мемекемесі "Б" корпусы қызметшісінен шағым түскен күнінен бастап он жұмыс күні ішінде шағымды қарайды және бұзушылықтар анықталған жағдайда, мемлекеттік органға Комиссия шешімінің күшін жою туралы ұсыныс жасайды. </w:t>
      </w:r>
      <w:r>
        <w:br/>
      </w:r>
      <w:r>
        <w:rPr>
          <w:rFonts w:ascii="Times New Roman"/>
          <w:b w:val="false"/>
          <w:i w:val="false"/>
          <w:color w:val="000000"/>
          <w:sz w:val="28"/>
        </w:rPr>
        <w:t>
      </w:t>
      </w:r>
      <w:r>
        <w:rPr>
          <w:rFonts w:ascii="Times New Roman"/>
          <w:b w:val="false"/>
          <w:i w:val="false"/>
          <w:color w:val="000000"/>
          <w:sz w:val="28"/>
        </w:rPr>
        <w:t>45. Қабылданған шешім туралы ақпаратты мемлекеттік орган екі апта ішінде "Қазақстан Республикасының Мемлекеттік қызмет істері министрлігінің Ақтөбе облысы бойынша департаменті" Республикалық мемлекеттік мемекемесіне береді.</w:t>
      </w:r>
      <w:r>
        <w:br/>
      </w:r>
      <w:r>
        <w:rPr>
          <w:rFonts w:ascii="Times New Roman"/>
          <w:b w:val="false"/>
          <w:i w:val="false"/>
          <w:color w:val="000000"/>
          <w:sz w:val="28"/>
        </w:rPr>
        <w:t>
      </w:t>
      </w:r>
      <w:r>
        <w:rPr>
          <w:rFonts w:ascii="Times New Roman"/>
          <w:b w:val="false"/>
          <w:i w:val="false"/>
          <w:color w:val="000000"/>
          <w:sz w:val="28"/>
        </w:rPr>
        <w:t>46. "Б" корпусы қызметшісі бағалау нәтижелеріне сотта шағымдануға құқылы.</w:t>
      </w:r>
      <w:r>
        <w:br/>
      </w:r>
      <w:r>
        <w:rPr>
          <w:rFonts w:ascii="Times New Roman"/>
          <w:b w:val="false"/>
          <w:i w:val="false"/>
          <w:color w:val="000000"/>
          <w:sz w:val="28"/>
        </w:rPr>
        <w:t>
</w:t>
      </w:r>
    </w:p>
    <w:bookmarkStart w:name="z88" w:id="10"/>
    <w:p>
      <w:pPr>
        <w:spacing w:after="0"/>
        <w:ind w:left="0"/>
        <w:jc w:val="left"/>
      </w:pPr>
      <w:r>
        <w:rPr>
          <w:rFonts w:ascii="Times New Roman"/>
          <w:b/>
          <w:i w:val="false"/>
          <w:color w:val="000000"/>
        </w:rPr>
        <w:t xml:space="preserve"> 10. Бағалау нәтижелері бойынша шешім қабылдау</w:t>
      </w:r>
    </w:p>
    <w:bookmarkEnd w:id="10"/>
    <w:p>
      <w:pPr>
        <w:spacing w:after="0"/>
        <w:ind w:left="0"/>
        <w:jc w:val="left"/>
      </w:pPr>
      <w:r>
        <w:rPr>
          <w:rFonts w:ascii="Times New Roman"/>
          <w:b w:val="false"/>
          <w:i w:val="false"/>
          <w:color w:val="000000"/>
          <w:sz w:val="28"/>
        </w:rPr>
        <w:t>      </w:t>
      </w:r>
      <w:r>
        <w:rPr>
          <w:rFonts w:ascii="Times New Roman"/>
          <w:b w:val="false"/>
          <w:i w:val="false"/>
          <w:color w:val="000000"/>
          <w:sz w:val="28"/>
        </w:rPr>
        <w:t>47. Бағалау нәтижелері бонус төлеу және оқыту бойынша шешім қабылдауға негіз болып табылады.</w:t>
      </w:r>
      <w:r>
        <w:br/>
      </w:r>
      <w:r>
        <w:rPr>
          <w:rFonts w:ascii="Times New Roman"/>
          <w:b w:val="false"/>
          <w:i w:val="false"/>
          <w:color w:val="000000"/>
          <w:sz w:val="28"/>
        </w:rPr>
        <w:t>
      </w:t>
      </w:r>
      <w:r>
        <w:rPr>
          <w:rFonts w:ascii="Times New Roman"/>
          <w:b w:val="false"/>
          <w:i w:val="false"/>
          <w:color w:val="000000"/>
          <w:sz w:val="28"/>
        </w:rPr>
        <w:t>48. Бонустар "өте жақсы" және "тиімді" бағалау нәтижелері бар "Б" корпусы қызметшілеріне төленеді.</w:t>
      </w:r>
      <w:r>
        <w:br/>
      </w:r>
      <w:r>
        <w:rPr>
          <w:rFonts w:ascii="Times New Roman"/>
          <w:b w:val="false"/>
          <w:i w:val="false"/>
          <w:color w:val="000000"/>
          <w:sz w:val="28"/>
        </w:rPr>
        <w:t>
      </w:t>
      </w:r>
      <w:r>
        <w:rPr>
          <w:rFonts w:ascii="Times New Roman"/>
          <w:b w:val="false"/>
          <w:i w:val="false"/>
          <w:color w:val="000000"/>
          <w:sz w:val="28"/>
        </w:rPr>
        <w:t>49.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r>
        <w:br/>
      </w:r>
      <w:r>
        <w:rPr>
          <w:rFonts w:ascii="Times New Roman"/>
          <w:b w:val="false"/>
          <w:i w:val="false"/>
          <w:color w:val="000000"/>
          <w:sz w:val="28"/>
        </w:rPr>
        <w:t>
      "Б" корпусының қызметшісі Комиссия оның қызметін жылдық бағалаудың нәтижелерін бекіткеннен кейін үш ай ішінде біліктілікті жоғарылату курстарына жіберіледі.</w:t>
      </w:r>
      <w:r>
        <w:br/>
      </w:r>
      <w:r>
        <w:rPr>
          <w:rFonts w:ascii="Times New Roman"/>
          <w:b w:val="false"/>
          <w:i w:val="false"/>
          <w:color w:val="000000"/>
          <w:sz w:val="28"/>
        </w:rPr>
        <w:t>
      </w:t>
      </w:r>
      <w:r>
        <w:rPr>
          <w:rFonts w:ascii="Times New Roman"/>
          <w:b w:val="false"/>
          <w:i w:val="false"/>
          <w:color w:val="000000"/>
          <w:sz w:val="28"/>
        </w:rPr>
        <w:t>50. "Қанағаттанарлықсыз" баға алған "Б" корпусының қызметшісі мемлекеттік әкімшілік лауазымға алғаш рет қабылданған тұлғаларға тәлемгер ретінде бекітілмейді.</w:t>
      </w:r>
      <w:r>
        <w:br/>
      </w:r>
      <w:r>
        <w:rPr>
          <w:rFonts w:ascii="Times New Roman"/>
          <w:b w:val="false"/>
          <w:i w:val="false"/>
          <w:color w:val="000000"/>
          <w:sz w:val="28"/>
        </w:rPr>
        <w:t>
      </w:t>
      </w:r>
      <w:r>
        <w:rPr>
          <w:rFonts w:ascii="Times New Roman"/>
          <w:b w:val="false"/>
          <w:i w:val="false"/>
          <w:color w:val="000000"/>
          <w:sz w:val="28"/>
        </w:rPr>
        <w:t xml:space="preserve">51. "Б" корпусы қызметшісінің қатарынан екі жыл қорытындысы бойынша "қанағаттанарлықсыз" мәндегі бағалау нәтижесі оны лауазымында төмендетуге негіздеме болып табылады. Кез-келген төмен тұрған бос лауазым болмаған жағдайда, "Б" корпусының қызметшісі заңнамамен белгіленген тәртіпте жұмыстан шығарылады. </w:t>
      </w:r>
      <w:r>
        <w:br/>
      </w:r>
      <w:r>
        <w:rPr>
          <w:rFonts w:ascii="Times New Roman"/>
          <w:b w:val="false"/>
          <w:i w:val="false"/>
          <w:color w:val="000000"/>
          <w:sz w:val="28"/>
        </w:rPr>
        <w:t>
      </w:t>
      </w:r>
      <w:r>
        <w:rPr>
          <w:rFonts w:ascii="Times New Roman"/>
          <w:b w:val="false"/>
          <w:i w:val="false"/>
          <w:color w:val="000000"/>
          <w:sz w:val="28"/>
        </w:rPr>
        <w:t>52. "Б" корпусының қызметшілерін бағалаудың нәтижелері олардың қызметтік тізімдеріне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 корпусы мемлекеттік </w:t>
            </w:r>
            <w:r>
              <w:br/>
            </w:r>
            <w:r>
              <w:rPr>
                <w:rFonts w:ascii="Times New Roman"/>
                <w:b w:val="false"/>
                <w:i w:val="false"/>
                <w:color w:val="000000"/>
                <w:sz w:val="20"/>
              </w:rPr>
              <w:t xml:space="preserve">әкімшілік қызметшілерінің </w:t>
            </w:r>
            <w:r>
              <w:br/>
            </w:r>
            <w:r>
              <w:rPr>
                <w:rFonts w:ascii="Times New Roman"/>
                <w:b w:val="false"/>
                <w:i w:val="false"/>
                <w:color w:val="000000"/>
                <w:sz w:val="20"/>
              </w:rPr>
              <w:t xml:space="preserve">қызметін бағалаудың </w:t>
            </w:r>
            <w:r>
              <w:br/>
            </w:r>
            <w:r>
              <w:rPr>
                <w:rFonts w:ascii="Times New Roman"/>
                <w:b w:val="false"/>
                <w:i w:val="false"/>
                <w:color w:val="000000"/>
                <w:sz w:val="20"/>
              </w:rPr>
              <w:t>әдістемесіне 1-қосымша</w:t>
            </w:r>
          </w:p>
        </w:tc>
      </w:tr>
    </w:tbl>
    <w:p>
      <w:pPr>
        <w:spacing w:after="0"/>
        <w:ind w:left="0"/>
        <w:jc w:val="left"/>
      </w:pPr>
      <w:r>
        <w:rPr>
          <w:rFonts w:ascii="Times New Roman"/>
          <w:b/>
          <w:i w:val="false"/>
          <w:color w:val="000000"/>
        </w:rPr>
        <w:t xml:space="preserve"> Ақтөбе облысы бойынша тексеру комиссиясының "Б" корпусы мемлекеттік әкімшілік қызметшісінің жеке жұмыс жоспары</w:t>
      </w:r>
    </w:p>
    <w:p>
      <w:pPr>
        <w:spacing w:after="0"/>
        <w:ind w:left="0"/>
        <w:jc w:val="both"/>
      </w:pPr>
      <w:r>
        <w:rPr>
          <w:rFonts w:ascii="Times New Roman"/>
          <w:b w:val="false"/>
          <w:i w:val="false"/>
          <w:color w:val="000000"/>
          <w:sz w:val="28"/>
        </w:rPr>
        <w:t>            ___________________ жыл (жеке жоспар құрастырылатын кезең)</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Қызметшінің Т.А.Ә. (болған жағдайда):_______________________________</w:t>
      </w:r>
      <w:r>
        <w:br/>
      </w:r>
      <w:r>
        <w:rPr>
          <w:rFonts w:ascii="Times New Roman"/>
          <w:b w:val="false"/>
          <w:i w:val="false"/>
          <w:color w:val="000000"/>
          <w:sz w:val="28"/>
        </w:rPr>
        <w:t>
      Қызметшінің лауазымы: ___________________________________________</w:t>
      </w:r>
      <w:r>
        <w:br/>
      </w:r>
      <w:r>
        <w:rPr>
          <w:rFonts w:ascii="Times New Roman"/>
          <w:b w:val="false"/>
          <w:i w:val="false"/>
          <w:color w:val="000000"/>
          <w:sz w:val="28"/>
        </w:rPr>
        <w:t>
      Қызметшінің құрылымдық бөлімшесінің атауы: 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38"/>
        <w:gridCol w:w="4806"/>
        <w:gridCol w:w="3956"/>
      </w:tblGrid>
      <w:tr>
        <w:trPr>
          <w:trHeight w:val="30" w:hRule="atLeast"/>
        </w:trPr>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Шаралардың аталуы*</w:t>
            </w:r>
            <w:r>
              <w:br/>
            </w:r>
            <w:r>
              <w:rPr>
                <w:rFonts w:ascii="Times New Roman"/>
                <w:b w:val="false"/>
                <w:i w:val="false"/>
                <w:color w:val="000000"/>
                <w:sz w:val="20"/>
              </w:rPr>
              <w:t>
</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Іс-шараның нәтижесі</w:t>
            </w:r>
            <w:r>
              <w:br/>
            </w:r>
            <w:r>
              <w:rPr>
                <w:rFonts w:ascii="Times New Roman"/>
                <w:b w:val="false"/>
                <w:i w:val="false"/>
                <w:color w:val="000000"/>
                <w:sz w:val="20"/>
              </w:rPr>
              <w:t>
</w:t>
            </w:r>
          </w:p>
        </w:tc>
      </w:tr>
      <w:tr>
        <w:trPr>
          <w:trHeight w:val="30" w:hRule="atLeast"/>
        </w:trPr>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color w:val="000000"/>
          <w:sz w:val="28"/>
        </w:rPr>
        <w:t>Ескертпе:</w:t>
      </w:r>
      <w:r>
        <w:br/>
      </w:r>
      <w:r>
        <w:rPr>
          <w:rFonts w:ascii="Times New Roman"/>
          <w:b w:val="false"/>
          <w:i w:val="false"/>
          <w:color w:val="000000"/>
          <w:sz w:val="28"/>
        </w:rPr>
        <w:t>
      * - шаралар мемлекеттік органның стратегиялық мақсатына (мақсаттарына), олар болмаған жағдайда қызметшінің функционалдық міндеттеріне сәйкестігін есепке ала отыра анықталады. Іс-шаралардың саны мен күрделілігі мемлекеттік органға сәйкес келуі тиіс.</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w:t>
            </w: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w:t>
            </w:r>
            <w:r>
              <w:br/>
            </w: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Т.А.Ә. (болған жағдайда) _______</w:t>
            </w: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Т.А.Ә. (болған жағдайда) _______</w:t>
            </w:r>
            <w:r>
              <w:br/>
            </w: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күні _________________________</w:t>
            </w: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күні _________________________</w:t>
            </w:r>
            <w:r>
              <w:br/>
            </w: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қолы _______________________</w:t>
            </w: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қолы ________________________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 корпусы мемлекеттік </w:t>
            </w:r>
            <w:r>
              <w:br/>
            </w:r>
            <w:r>
              <w:rPr>
                <w:rFonts w:ascii="Times New Roman"/>
                <w:b w:val="false"/>
                <w:i w:val="false"/>
                <w:color w:val="000000"/>
                <w:sz w:val="20"/>
              </w:rPr>
              <w:t xml:space="preserve">әкімшілік қызметшілерінің </w:t>
            </w:r>
            <w:r>
              <w:br/>
            </w:r>
            <w:r>
              <w:rPr>
                <w:rFonts w:ascii="Times New Roman"/>
                <w:b w:val="false"/>
                <w:i w:val="false"/>
                <w:color w:val="000000"/>
                <w:sz w:val="20"/>
              </w:rPr>
              <w:t xml:space="preserve">қызметін бағалаудың </w:t>
            </w:r>
            <w:r>
              <w:br/>
            </w:r>
            <w:r>
              <w:rPr>
                <w:rFonts w:ascii="Times New Roman"/>
                <w:b w:val="false"/>
                <w:i w:val="false"/>
                <w:color w:val="000000"/>
                <w:sz w:val="20"/>
              </w:rPr>
              <w:t>әдістемесіне 2-қосымша</w:t>
            </w:r>
          </w:p>
        </w:tc>
      </w:tr>
    </w:tbl>
    <w:p>
      <w:pPr>
        <w:spacing w:after="0"/>
        <w:ind w:left="0"/>
        <w:jc w:val="left"/>
      </w:pPr>
      <w:r>
        <w:rPr>
          <w:rFonts w:ascii="Times New Roman"/>
          <w:b/>
          <w:i w:val="false"/>
          <w:color w:val="000000"/>
        </w:rPr>
        <w:t xml:space="preserve"> Бағалау парағы</w:t>
      </w:r>
    </w:p>
    <w:p>
      <w:pPr>
        <w:spacing w:after="0"/>
        <w:ind w:left="0"/>
        <w:jc w:val="both"/>
      </w:pPr>
      <w:r>
        <w:rPr>
          <w:rFonts w:ascii="Times New Roman"/>
          <w:b w:val="false"/>
          <w:i w:val="false"/>
          <w:color w:val="000000"/>
          <w:sz w:val="28"/>
        </w:rPr>
        <w:t>            _____________________ тоқсан _____ жыл</w:t>
      </w:r>
      <w:r>
        <w:br/>
      </w:r>
      <w:r>
        <w:rPr>
          <w:rFonts w:ascii="Times New Roman"/>
          <w:b w:val="false"/>
          <w:i w:val="false"/>
          <w:color w:val="000000"/>
          <w:sz w:val="28"/>
        </w:rPr>
        <w:t xml:space="preserve"> (бағаланатын кезең)</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Бағаланатын қызметшінің Т.А.Ә. (болған жағдайда): __________________</w:t>
      </w:r>
      <w:r>
        <w:br/>
      </w:r>
      <w:r>
        <w:rPr>
          <w:rFonts w:ascii="Times New Roman"/>
          <w:b w:val="false"/>
          <w:i w:val="false"/>
          <w:color w:val="000000"/>
          <w:sz w:val="28"/>
        </w:rPr>
        <w:t>
      Бағаланатын қызметшінің лауазымы: ________________________________</w:t>
      </w:r>
      <w:r>
        <w:br/>
      </w:r>
      <w:r>
        <w:rPr>
          <w:rFonts w:ascii="Times New Roman"/>
          <w:b w:val="false"/>
          <w:i w:val="false"/>
          <w:color w:val="000000"/>
          <w:sz w:val="28"/>
        </w:rPr>
        <w:t>
      Бағаланатын қызметшінің құрылымдық бөлімшесінің атауы: ____________</w:t>
      </w:r>
      <w:r>
        <w:br/>
      </w:r>
      <w:r>
        <w:rPr>
          <w:rFonts w:ascii="Times New Roman"/>
          <w:b w:val="false"/>
          <w:i w:val="false"/>
          <w:color w:val="000000"/>
          <w:sz w:val="28"/>
        </w:rPr>
        <w:t>
      Лауазымдық міндеттерді орындау бағасы: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0"/>
        <w:gridCol w:w="2021"/>
        <w:gridCol w:w="1723"/>
        <w:gridCol w:w="1723"/>
        <w:gridCol w:w="2021"/>
        <w:gridCol w:w="1724"/>
        <w:gridCol w:w="1724"/>
        <w:gridCol w:w="534"/>
      </w:tblGrid>
      <w:tr>
        <w:trPr>
          <w:trHeight w:val="30" w:hRule="atLeast"/>
        </w:trPr>
        <w:tc>
          <w:tcPr>
            <w:tcW w:w="8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Қызметшінің өзін-өзі бағалауы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басшының бағалауы</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Ескерту</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Көтермеленетін көрсеткіштер мен қызмет түрлері туралы мәліметтер</w:t>
            </w: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Орындау тәртібін бұзу фактілері туралы мәліметтер</w:t>
            </w: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тәртібін бұзу фактілері туралы мәліметтер</w:t>
            </w: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Көтермеленетін көрсеткіштер мен қызмет түрлері туралы мәліметтер</w:t>
            </w: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Орындау тәртібін бұзу фактілері туралы мәліметтер</w:t>
            </w: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тәртібін бұзу фактілері туралы мәліметтер</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Өзін-өзі бағалау нәтижесі:</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Бағалау нәтижесі:</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w:t>
            </w: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w:t>
            </w:r>
            <w:r>
              <w:br/>
            </w: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Т.А.Ә. (болған жағдайда) _______</w:t>
            </w: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Т.А.Ә. (болған жағдайда) _______</w:t>
            </w:r>
            <w:r>
              <w:br/>
            </w: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күні _________________________</w:t>
            </w: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күні _________________________</w:t>
            </w:r>
            <w:r>
              <w:br/>
            </w: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қолы _______________________</w:t>
            </w: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қолы ________________________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 корпусы мемлекеттік </w:t>
            </w:r>
            <w:r>
              <w:br/>
            </w:r>
            <w:r>
              <w:rPr>
                <w:rFonts w:ascii="Times New Roman"/>
                <w:b w:val="false"/>
                <w:i w:val="false"/>
                <w:color w:val="000000"/>
                <w:sz w:val="20"/>
              </w:rPr>
              <w:t xml:space="preserve">әкімшілік қызметшілерінің </w:t>
            </w:r>
            <w:r>
              <w:br/>
            </w:r>
            <w:r>
              <w:rPr>
                <w:rFonts w:ascii="Times New Roman"/>
                <w:b w:val="false"/>
                <w:i w:val="false"/>
                <w:color w:val="000000"/>
                <w:sz w:val="20"/>
              </w:rPr>
              <w:t xml:space="preserve">қызметін бағалаудың </w:t>
            </w:r>
            <w:r>
              <w:br/>
            </w:r>
            <w:r>
              <w:rPr>
                <w:rFonts w:ascii="Times New Roman"/>
                <w:b w:val="false"/>
                <w:i w:val="false"/>
                <w:color w:val="000000"/>
                <w:sz w:val="20"/>
              </w:rPr>
              <w:t>әдістемесіне 3-қосымша</w:t>
            </w:r>
          </w:p>
        </w:tc>
      </w:tr>
    </w:tbl>
    <w:p>
      <w:pPr>
        <w:spacing w:after="0"/>
        <w:ind w:left="0"/>
        <w:jc w:val="left"/>
      </w:pPr>
      <w:r>
        <w:rPr>
          <w:rFonts w:ascii="Times New Roman"/>
          <w:b/>
          <w:i w:val="false"/>
          <w:color w:val="000000"/>
        </w:rPr>
        <w:t xml:space="preserve"> Бағалау парағы</w:t>
      </w:r>
    </w:p>
    <w:p>
      <w:pPr>
        <w:spacing w:after="0"/>
        <w:ind w:left="0"/>
        <w:jc w:val="both"/>
      </w:pPr>
      <w:r>
        <w:rPr>
          <w:rFonts w:ascii="Times New Roman"/>
          <w:b w:val="false"/>
          <w:i w:val="false"/>
          <w:color w:val="000000"/>
          <w:sz w:val="28"/>
        </w:rPr>
        <w:t>            _________________________________________________ жыл</w:t>
      </w:r>
      <w:r>
        <w:br/>
      </w:r>
      <w:r>
        <w:rPr>
          <w:rFonts w:ascii="Times New Roman"/>
          <w:b w:val="false"/>
          <w:i w:val="false"/>
          <w:color w:val="000000"/>
          <w:sz w:val="28"/>
        </w:rPr>
        <w:t xml:space="preserve"> (бағаланатын жыл)</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Бағаланатын қызметшінің Т.А.Ә. (болған жағдайда): ______________________</w:t>
      </w:r>
      <w:r>
        <w:br/>
      </w:r>
      <w:r>
        <w:rPr>
          <w:rFonts w:ascii="Times New Roman"/>
          <w:b w:val="false"/>
          <w:i w:val="false"/>
          <w:color w:val="000000"/>
          <w:sz w:val="28"/>
        </w:rPr>
        <w:t>
      Бағаланатын қызметшінің лауазымы: ________________________________</w:t>
      </w:r>
      <w:r>
        <w:br/>
      </w:r>
      <w:r>
        <w:rPr>
          <w:rFonts w:ascii="Times New Roman"/>
          <w:b w:val="false"/>
          <w:i w:val="false"/>
          <w:color w:val="000000"/>
          <w:sz w:val="28"/>
        </w:rPr>
        <w:t>
      Бағаланатын қызметшінің құрылымдық бөлімшесінің атауы: _____________</w:t>
      </w:r>
      <w:r>
        <w:br/>
      </w:r>
      <w:r>
        <w:rPr>
          <w:rFonts w:ascii="Times New Roman"/>
          <w:b w:val="false"/>
          <w:i w:val="false"/>
          <w:color w:val="000000"/>
          <w:sz w:val="28"/>
        </w:rPr>
        <w:t>
      Жеке жоспарды орындау бағасы: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0"/>
        <w:gridCol w:w="2226"/>
        <w:gridCol w:w="4251"/>
        <w:gridCol w:w="2386"/>
        <w:gridCol w:w="1301"/>
        <w:gridCol w:w="836"/>
      </w:tblGrid>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Аталуы</w:t>
            </w: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Маңызы</w:t>
            </w: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Қызметшінің өзін-өзі бағалау нәтижелері</w:t>
            </w: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Басшының бағалау нәтижелері</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Ескерту</w:t>
            </w:r>
            <w:r>
              <w:br/>
            </w:r>
            <w:r>
              <w:rPr>
                <w:rFonts w:ascii="Times New Roman"/>
                <w:b w:val="false"/>
                <w:i w:val="false"/>
                <w:color w:val="000000"/>
                <w:sz w:val="20"/>
              </w:rPr>
              <w:t>
</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2-ден 5 ке дейін </w:t>
            </w: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2-ден 5 ке дейін </w:t>
            </w: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2-ден 5 ке дейін </w:t>
            </w: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w:t>
            </w: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w:t>
            </w:r>
            <w:r>
              <w:br/>
            </w: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Т.А.Ә. (болған жағдайда) _______</w:t>
            </w: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Т.А.Ә. (болған жағдайда) _______</w:t>
            </w:r>
            <w:r>
              <w:br/>
            </w: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күні _________________________</w:t>
            </w: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күні _________________________</w:t>
            </w:r>
            <w:r>
              <w:br/>
            </w: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қолы _______________________</w:t>
            </w: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қолы ________________________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 корпусы мемлекеттік </w:t>
            </w:r>
            <w:r>
              <w:br/>
            </w:r>
            <w:r>
              <w:rPr>
                <w:rFonts w:ascii="Times New Roman"/>
                <w:b w:val="false"/>
                <w:i w:val="false"/>
                <w:color w:val="000000"/>
                <w:sz w:val="20"/>
              </w:rPr>
              <w:t xml:space="preserve">әкімшілік қызметшілерінің </w:t>
            </w:r>
            <w:r>
              <w:br/>
            </w:r>
            <w:r>
              <w:rPr>
                <w:rFonts w:ascii="Times New Roman"/>
                <w:b w:val="false"/>
                <w:i w:val="false"/>
                <w:color w:val="000000"/>
                <w:sz w:val="20"/>
              </w:rPr>
              <w:t xml:space="preserve">қызметін бағалаудың </w:t>
            </w:r>
            <w:r>
              <w:br/>
            </w:r>
            <w:r>
              <w:rPr>
                <w:rFonts w:ascii="Times New Roman"/>
                <w:b w:val="false"/>
                <w:i w:val="false"/>
                <w:color w:val="000000"/>
                <w:sz w:val="20"/>
              </w:rPr>
              <w:t xml:space="preserve">әдістемесіне 4-қосымша </w:t>
            </w:r>
          </w:p>
        </w:tc>
      </w:tr>
    </w:tbl>
    <w:p>
      <w:pPr>
        <w:spacing w:after="0"/>
        <w:ind w:left="0"/>
        <w:jc w:val="left"/>
      </w:pPr>
      <w:r>
        <w:rPr>
          <w:rFonts w:ascii="Times New Roman"/>
          <w:b/>
          <w:i w:val="false"/>
          <w:color w:val="000000"/>
        </w:rPr>
        <w:t xml:space="preserve"> Айналмалы бағалау нәтижелері</w:t>
      </w:r>
    </w:p>
    <w:p>
      <w:pPr>
        <w:spacing w:after="0"/>
        <w:ind w:left="0"/>
        <w:jc w:val="both"/>
      </w:pPr>
      <w:r>
        <w:rPr>
          <w:rFonts w:ascii="Times New Roman"/>
          <w:b w:val="false"/>
          <w:i w:val="false"/>
          <w:color w:val="000000"/>
          <w:sz w:val="28"/>
        </w:rPr>
        <w:t>            __________________________________________________ жыл</w:t>
      </w:r>
      <w:r>
        <w:br/>
      </w:r>
      <w:r>
        <w:rPr>
          <w:rFonts w:ascii="Times New Roman"/>
          <w:b w:val="false"/>
          <w:i w:val="false"/>
          <w:color w:val="000000"/>
          <w:sz w:val="28"/>
        </w:rPr>
        <w:t xml:space="preserve"> (бағаланатын жыл)</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Бағаланатын қызметшінің Т.А.Ә. (болған жағдайда): ______________________</w:t>
      </w:r>
      <w:r>
        <w:br/>
      </w:r>
      <w:r>
        <w:rPr>
          <w:rFonts w:ascii="Times New Roman"/>
          <w:b w:val="false"/>
          <w:i w:val="false"/>
          <w:color w:val="000000"/>
          <w:sz w:val="28"/>
        </w:rPr>
        <w:t>
      Бағаланатын қызметшінің лауазымы: ___________________________________</w:t>
      </w:r>
      <w:r>
        <w:br/>
      </w:r>
      <w:r>
        <w:rPr>
          <w:rFonts w:ascii="Times New Roman"/>
          <w:b w:val="false"/>
          <w:i w:val="false"/>
          <w:color w:val="000000"/>
          <w:sz w:val="28"/>
        </w:rPr>
        <w:t>
      Бағаланатын қызметшінің құрылымдық бөлімшесінің атауы: 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04"/>
        <w:gridCol w:w="2204"/>
        <w:gridCol w:w="5304"/>
        <w:gridCol w:w="2588"/>
      </w:tblGrid>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Құзіреттін аталуы</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Маңызы</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 (балл)</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Бастамашылығы</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Әрекеттестікке икемділігі</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Бағынышты адам</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Жұмысты жоспарлай білу</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Жұмысқа негіздей білу</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Әріптесі</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Топта жұмыс істей білу</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 корпусы мемлекеттік </w:t>
            </w:r>
            <w:r>
              <w:br/>
            </w:r>
            <w:r>
              <w:rPr>
                <w:rFonts w:ascii="Times New Roman"/>
                <w:b w:val="false"/>
                <w:i w:val="false"/>
                <w:color w:val="000000"/>
                <w:sz w:val="20"/>
              </w:rPr>
              <w:t xml:space="preserve">әкімшілік қызметшілерінің </w:t>
            </w:r>
            <w:r>
              <w:br/>
            </w:r>
            <w:r>
              <w:rPr>
                <w:rFonts w:ascii="Times New Roman"/>
                <w:b w:val="false"/>
                <w:i w:val="false"/>
                <w:color w:val="000000"/>
                <w:sz w:val="20"/>
              </w:rPr>
              <w:t xml:space="preserve">қызметін бағалаудың </w:t>
            </w:r>
            <w:r>
              <w:br/>
            </w:r>
            <w:r>
              <w:rPr>
                <w:rFonts w:ascii="Times New Roman"/>
                <w:b w:val="false"/>
                <w:i w:val="false"/>
                <w:color w:val="000000"/>
                <w:sz w:val="20"/>
              </w:rPr>
              <w:t>әдістемесіне 5-қосымша</w:t>
            </w:r>
          </w:p>
        </w:tc>
      </w:tr>
    </w:tbl>
    <w:p>
      <w:pPr>
        <w:spacing w:after="0"/>
        <w:ind w:left="0"/>
        <w:jc w:val="left"/>
      </w:pPr>
      <w:r>
        <w:rPr>
          <w:rFonts w:ascii="Times New Roman"/>
          <w:b/>
          <w:i w:val="false"/>
          <w:color w:val="000000"/>
        </w:rPr>
        <w:t xml:space="preserve"> Бағалау жөніндегі комиссия отырысының хаттамасы</w:t>
      </w:r>
    </w:p>
    <w:p>
      <w:pPr>
        <w:spacing w:after="0"/>
        <w:ind w:left="0"/>
        <w:jc w:val="both"/>
      </w:pPr>
      <w:r>
        <w:rPr>
          <w:rFonts w:ascii="Times New Roman"/>
          <w:b w:val="false"/>
          <w:i w:val="false"/>
          <w:color w:val="000000"/>
          <w:sz w:val="28"/>
        </w:rPr>
        <w:t>            ______________________________________________________</w:t>
      </w:r>
      <w:r>
        <w:br/>
      </w:r>
      <w:r>
        <w:rPr>
          <w:rFonts w:ascii="Times New Roman"/>
          <w:b w:val="false"/>
          <w:i/>
          <w:color w:val="000000"/>
          <w:sz w:val="28"/>
        </w:rPr>
        <w:t>(мемлекеттік органның атауы)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w:t>
      </w:r>
      <w:r>
        <w:br/>
      </w:r>
      <w:r>
        <w:rPr>
          <w:rFonts w:ascii="Times New Roman"/>
          <w:b w:val="false"/>
          <w:i/>
          <w:color w:val="000000"/>
          <w:sz w:val="28"/>
        </w:rPr>
        <w:t>(бағалау түрі: тоқсандық /жылдық және бағаланатын кезең</w:t>
      </w:r>
      <w:r>
        <w:rPr>
          <w:rFonts w:ascii="Times New Roman"/>
          <w:b w:val="false"/>
          <w:i w:val="false"/>
          <w:color w:val="000000"/>
          <w:sz w:val="28"/>
        </w:rPr>
        <w:t xml:space="preserve"> </w:t>
      </w:r>
      <w:r>
        <w:rPr>
          <w:rFonts w:ascii="Times New Roman"/>
          <w:b w:val="false"/>
          <w:i/>
          <w:color w:val="000000"/>
          <w:sz w:val="28"/>
        </w:rPr>
        <w:t>(тоқсан және (немесе) жыл)</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Бағалау нәтижелері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9"/>
        <w:gridCol w:w="4113"/>
        <w:gridCol w:w="1650"/>
        <w:gridCol w:w="3678"/>
        <w:gridCol w:w="780"/>
      </w:tblGrid>
      <w:tr>
        <w:trPr>
          <w:trHeight w:val="30" w:hRule="atLeast"/>
        </w:trPr>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Қызметшілердің Т.А.Ә. (болған жағдайда)</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Бағалау нәтижелері туралы мәлімет</w:t>
            </w:r>
            <w:r>
              <w:br/>
            </w:r>
            <w:r>
              <w:rPr>
                <w:rFonts w:ascii="Times New Roman"/>
                <w:b w:val="false"/>
                <w:i w:val="false"/>
                <w:color w:val="000000"/>
                <w:sz w:val="20"/>
              </w:rPr>
              <w:t>
</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Бағалау нәтижелерін Комиссияның түзетулері (болған жағдайда)</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Комиссияның ұсыныстары</w:t>
            </w:r>
            <w:r>
              <w:br/>
            </w:r>
            <w:r>
              <w:rPr>
                <w:rFonts w:ascii="Times New Roman"/>
                <w:b w:val="false"/>
                <w:i w:val="false"/>
                <w:color w:val="000000"/>
                <w:sz w:val="20"/>
              </w:rPr>
              <w:t>
</w:t>
            </w:r>
          </w:p>
        </w:tc>
      </w:tr>
      <w:tr>
        <w:trPr>
          <w:trHeight w:val="30" w:hRule="atLeast"/>
        </w:trPr>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Комиссия қорытындысы: </w:t>
      </w:r>
      <w:r>
        <w:br/>
      </w: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Тексерген:</w:t>
      </w:r>
      <w:r>
        <w:br/>
      </w:r>
      <w:r>
        <w:rPr>
          <w:rFonts w:ascii="Times New Roman"/>
          <w:b w:val="false"/>
          <w:i w:val="false"/>
          <w:color w:val="000000"/>
          <w:sz w:val="28"/>
        </w:rPr>
        <w:t>
      Комиссия хатшысы: _______________________ Күні: _____________</w:t>
      </w:r>
      <w:r>
        <w:br/>
      </w:r>
      <w:r>
        <w:rPr>
          <w:rFonts w:ascii="Times New Roman"/>
          <w:b w:val="false"/>
          <w:i w:val="false"/>
          <w:color w:val="000000"/>
          <w:sz w:val="28"/>
        </w:rPr>
        <w:t>
      (Т.А.Ә. (болған жағдайда), қолы)</w:t>
      </w:r>
      <w:r>
        <w:br/>
      </w:r>
      <w:r>
        <w:rPr>
          <w:rFonts w:ascii="Times New Roman"/>
          <w:b w:val="false"/>
          <w:i w:val="false"/>
          <w:color w:val="000000"/>
          <w:sz w:val="28"/>
        </w:rPr>
        <w:t>
      Комиссия төрағасы: ________________ Күні: __________</w:t>
      </w:r>
      <w:r>
        <w:br/>
      </w:r>
      <w:r>
        <w:rPr>
          <w:rFonts w:ascii="Times New Roman"/>
          <w:b w:val="false"/>
          <w:i w:val="false"/>
          <w:color w:val="000000"/>
          <w:sz w:val="28"/>
        </w:rPr>
        <w:t>
      (Т.А.Ә. (болған жағдайда), қолы)</w:t>
      </w:r>
      <w:r>
        <w:br/>
      </w:r>
      <w:r>
        <w:rPr>
          <w:rFonts w:ascii="Times New Roman"/>
          <w:b w:val="false"/>
          <w:i w:val="false"/>
          <w:color w:val="000000"/>
          <w:sz w:val="28"/>
        </w:rPr>
        <w:t>
      Комиссия мүшесі:_______________________ Күні: __________</w:t>
      </w:r>
      <w:r>
        <w:br/>
      </w:r>
      <w:r>
        <w:rPr>
          <w:rFonts w:ascii="Times New Roman"/>
          <w:b w:val="false"/>
          <w:i w:val="false"/>
          <w:color w:val="000000"/>
          <w:sz w:val="28"/>
        </w:rPr>
        <w:t>
      (Т.А.Ә. (болған жағдайда), қолы)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header.xml" Type="http://schemas.openxmlformats.org/officeDocument/2006/relationships/header" Id="rId1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