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f35" w14:textId="63fe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22 шілдедегі № 306 қаулысы. Ақтөбе облысының Әділет департаментінде 2016 жылғы 2 тамызда № 5021 болып тіркелді. Күші жойылды - Ақтөбе облысының әкімдігінің 2017 жылғы 4 шілдедегі № 230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04.07.2017 № 230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"Өсімдіктерді қорғау мақсатында ауылшаруашылығы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нормативтік құқықтық актілерді мемлекеттік тіркеу Тізілімінде № 13717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Ақтөбе облысы әкімінің орынбасары М.С. Жұмағазиевке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 қорғау құралдарының түрлерінің тізбесі және 1 бірлікке (литрге, килограмға, грамға, данаға) арналған субсидиялардың шекті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Тізбесіне өзгерістер енгізілді – Ақтөбе облысының әкімдігінің 13.10.2016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66"/>
        <w:gridCol w:w="321"/>
        <w:gridCol w:w="1201"/>
        <w:gridCol w:w="179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 түрлері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литр/килограмм гербицидтің құнын арзандату пайызы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гербицидтердің 1 литр/килограмм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 (глифосат 500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сулы -диспергирлендірілген түйіршіктер (трибенурон-метил, 750 г/кг)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 (дикамба, 480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 (хлорсульфурон + аз ұшатын эфир 2.4-Д)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 (2,4-Д қышқыл түріндегі 2-этилгексил эфирі, 905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 (аминопиралид, 240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 сулы эмульсиясы, (феноксапроп-п-этил, 69 г/л + мефенпир-диэтил (антидот), 75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 (феноксапроп-п-этил, 100 г/л + мефенпир-диэтил (антидот), 27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 (глифосат калий тұзы түрінде, 500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 (глифосат, 360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 (2,4-Д қышқыл түріндегі 2-этилгексил эфирі, 905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 (глифосат, 540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 (2,4-Д қышқыл түріндегі 2-этилгексил эфирі 2,4-Д, 500 г/л).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-диспергирлендірілген түйіршіктер (трибенурон-метил, 750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эмульсия суспензиясы (2,4-Д күрделі қышқыл түріндегі 2-этилгексил эфирі, 410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-диспергирлендірілген түйіршіктер (метсульфурон-метил, 391 г/кг + трибенурон-метил, 261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 (иодосульфурон-метил-натрия, 25 г/л + амидосульфурон, 100 г/л + мефенпир-диэтил (антидот) 250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-диспергирлендірілген түйіршіктер (глифосат, 747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-диспергирлендірілген түйіршіктер (метсульфурон-метил, 600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Эскадрон, 70, эмульсия концентраты (2,4-Д қышқыл түріндегі 2-этилгексил эфирі, 850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(форамсульфурон, 31,5 г/л + иодосульфурон-метил-натрия, 1,0 г/л + тиенкарбазон-метил, 10 г/л + ципросульфид (антидот), 15 г/л)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 (феноксапроп-п-этил, 120 г/л+ мефенпир-диэтил (антидот) 33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 (пендиметалин, 330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 (прометрин, 500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ағатын суспензия (римсульфурон, 250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 (метрибузин, 600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 (хлоридазон, 520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сулы ерітінді (2,4-Д аминді тұз)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 (глифосат 540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 (глифосат, 540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-диспергирлендірілген түйіршіктер (трибенурон-метил, 750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коллоидтік ерітінді концентраты (2-этилгексил эфирі 2,4-Д қышқылы, 950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-диспергирлендірілген түйіршіктер (метсульфурон-метил 600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 (2-этилгексил эфирі 2,4-Д қышқылы, 905 г/л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 (циклоксидим, 100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-диспергирлендірілген түйіршіктер (тифенсульфурон-метил, 545 г/кг + метсульфурон-метила, 164 г/кг)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 (хизалофоп-п-тефурил, 40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Ланцелот, 450, сулы -диспергирлендірілген түйіршіктер (аминопиралид, 300 г/кг + флорасулам, 150 г/кг)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 (дикамба, 124 г/л + 2,4 Д, 357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 (2-этилгексил эфирі 2,4 дихлорфеноксиуксус Қышқылы 600 г/л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 (глифосат, 360 г/л)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сулы ерітінді (дикамба, 360 г/л + хлорсульфурон 22,2 г/л)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