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0630" w14:textId="1d80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шекті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5 тамыздағы № 318 қаулысы. Ақтөбе облысының Әділет департаментінде 2016 жылғы 25 тамызда № 5037 болып тіркелді. Күші жойылды - Ақтөбе облысы әкімдігінің 2017 жылғы 10 мамырдағы № 132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Ақтөбе облысы әкімдігінің 10.05.2017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"Тыңайтқыштардың құнын (органикалық тыңайтқыштарды қоспағанда) субсидиялау қағидаларын бекіту туралы" нормативтік құқықтық актілерді мемлекеттік тіркеу Тізілімінде № 11223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шекті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Ақтөбе облысы әкімдігінің 2015 жылғы 11 тамыздағы № 301 "2015 жылға субсидияланатын тыңайтқыштардың түрлерін және субсидиялар нормаларын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4511 тіркелген, 2015 жылғы 24 қыркүйекте "Ақтөбе" және "Актюбинский вестник" газеттерінде жарияланған) күші жойылды деп танылсын.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"Ақтөбе облысының ауыл шаруашылығы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қаулының орындалуын бақылау Ақтөбе облысы әкімінің орынбасары М.С. Жұмағазиевке жүктелсін.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шекті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688"/>
        <w:gridCol w:w="248"/>
        <w:gridCol w:w="535"/>
        <w:gridCol w:w="1296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бірлігінің құнын арзандату пайызы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арналған субсидия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өндірістің тыңайтқыштары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(N 34,4%)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 P205-46%)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(К2О-42,2%, KCL-65%)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(К2О-50%)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(P2О5-19%)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қарапайым суперфосфат (P-15% : K2O-2%)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Kristalоn Speсial 18-18-18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Kristalоn Cucumber 14-11-31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Kristalоn Yellow 13-40-13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Кristalon Red 12-12-36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"Супрефос-NS" азот-күкіртқұрамды супрефос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 ұны (P2О5-17%)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өндірістің тыңайтқыштары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селитрасы(N-34,4%)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(N-46,3%)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K Plus (калий нитраты)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МКР (монокалий фосфат)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(N15:P15:K15)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(N16:P16:K16)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райс (Tecamin raiz)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антисаль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(Technokel Amino Mix)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(Technokel Amino B)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(Technokel Amino Zn)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(Technokel Amino СА)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(Technokel Amino Mn)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(Technokel Amino Mо)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PK (Controlphyt PK)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(Technokel Amino Mg)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флауер (Tecamin Flower)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(Technofit РH)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Форс маркасы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Форс маркасы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Вита маркасы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Бор маркасы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Мыс маркасы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Мырыш маркасы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Фосфор маркасы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Азот маркасы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Калий маркасы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(N-27-33%)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Mono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RexolinQ40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RexolinCu 15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(MgO 8,3, SO3 28,75, B 8,Mn 7, Mo 0,4)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 15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 13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5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12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13.40.13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20.20.20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3.11.38 + 4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20.20.20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20.20.20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5.15.45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10.54.10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