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a9c6" w14:textId="011a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Азаматтарға емделу үшін елді мекен шегінен тысқары жерлерге бюджет қаражаты есебінен тегін жол жүруді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2016 жылғы 17 тамыздағы № 54 шешімі. Ақтөбе облысының Әділет департаментінде 2016 жылғы 15 қыркүйекте № 5073 болып тіркелді. Күші жойылды - Ақтөбе облыстық мәслихатының 2021 жылғы 17 мамырдағы № 38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облыстық мәслихатының 17.05.2021 № 38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 денсаулығы және денсаулық сақтау жүйесі туралы" Қазақстан Республикасының 2009 жылғы 18 қыркүйектегі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облысында тұратын азаматтарға емделу үшін елді мекен шегінен тысқары жерлерге бюджет қаражаты есебінен тегін жол жүру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ІЗІМБЕТОВ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