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273e" w14:textId="dc72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өсімдіктерді қорғау құралдарының түрлерінің тізбесі және 1 бірлікке (литрге, килограмға, грамға, данаға) арналған субсидиялардың шекті нормаларын бекіту туралы" Ақтөбе облысы әкімдігінің 2016 жылғы 22 шілдедегі № 306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13 қазандағы № 445 қаулысы. Ақтөбе облысының Әділет департаментінде 2016 жылғы 31 қазанда № 5115 болып тіркелді. Күші жойылды - Ақтөбе облысының әкімдігінің 2017 жылғы 4 шілдедегі № 230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04.07.2017 № 230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"Өсімдіктерді қорғау мақсатында ауыл шаруашылығы дақылдарын өндеуге арналған гербицидтердін, биоагенттердін энтомофагтардың және биопрепараттардың құның субсидиялау қағидаларын бекіту туралы" нормативтік құқықтық актілерді мемлекеттік тіркеу Тізілімінде № 13717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өсімдіктерді қорғау құралдарының түрлерінің тізбесі және 1 бірлікке (литрге, килограмға, грамға, данаға) арналған субсидиялардың шекті нормаларын бекіту туралы" Ақтөбе облысы әкімдігінің 2016 жылғы 22 шілдедегі № 306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5021 тіркелген, 2016 жылғы 4-5 тамызда "Ақтөбе" және "Актюбинский вестник" газеттерінде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Субсидияланатын өсімдіктерді қорғау құралдарының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 бірлікке (литрге, килограмға, грамға, данаға) арналған субсидиялардың шекті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41, 42, 43 және 44 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8024"/>
        <w:gridCol w:w="280"/>
        <w:gridCol w:w="980"/>
        <w:gridCol w:w="1860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 (дикамба, 124 г/л + 2,4 Д, 357 г/л)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 (2-этилгексил эфирі 2,4 дихлорфеноксиуксус Қышқылы 600 г/л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 (глифосат, 360 г/л)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Фенизан, сулы ерітінді (дикамба, 360 г/л + хлорсульфурон 22,2 г/л) 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