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1f67" w14:textId="b941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су объектілерінде және су шаруашылығы құрылыстарында көпшіліктің демалуына, туризмге және спортқа арналған орындарды белгілеу туралы" Ақтөбе облысы әкімдігінің 2016 жылғы 1 маусымдағы № 227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6 қазандағы № 425 қаулысы. Ақтөбе облысының Әділет департаментінде 2016 жылғы 3 қарашада № 5122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облысының су объектілерінде және су шаруашылығы құрылыстарында көпшіліктің демалуына, туризмге және спортқа арналған орындары белгілеу туралы" Ақтөбе облысы әкімдігінің 2016 жылғы 1 маусымдағы № 227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4975 тіркелген, 2016 жылғы 9-11 шілдеде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Ж.Иманқұлов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"06" қазан 2016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 тұтынушылардың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"06" қазан 2016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"Су ресурстарын пайдалануды реттеу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Жайық-Каспий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бассейндік инспекциясы"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"06" қазан 2016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су объектілерінде және су шаруашылығы құрылыстарында көпшіліктің демалуына, туризмге және спортқа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3527"/>
        <w:gridCol w:w="1298"/>
        <w:gridCol w:w="5497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көпшілік демалатын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шекарасында, Қонаев көшесіндегі жаңа құрылысқа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шекарасы, Кірпішті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шекарасы, Нокин-Жанқожа батыр көшесі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қаласының шекарасы, Батыс-Қазақстан Жәрмеңкесіне қарама-қарсы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шекарасында, Ақжар көпірі маңайы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шекарасында, құтқару станциясы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шекарасында, Қарғалы өзеніндегі демалыс орны бұрынғы "Солнечный" пионер лагері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шекарасында, бұрынғы "Жерснаряді" ауданындағы демалыс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қаласының шекарасында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Сарықобда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"Ескі" және "Жаңа" бөгеттері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Қарақобда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Қарақобда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Жарөткел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Ұлғайсын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су қоймасы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 бөгеті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Қуағаш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Қос-Естек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Яблунов бөгеті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бөгеті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Мұғалжар ауданы аумағындағы Айрық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Ащыойыл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Шығырлы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Дайра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Қобда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Қызылсу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Жарлыбұтақ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қаласының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