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85da" w14:textId="9458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қатынастары саласында мемлекеттік көрсетілетін қызметтер регламенттерін бекіту туралы" Ақтөбе облысы әкімдігінің 2015 жылғы 24 сәуірдегі № 136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10 қазандағы № 431 қаулысы. Ақтөбе облысының Әділет департаментінде 2016 жылғы 15 қарашада № 5139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 саласында мемлекеттік көрсетілетін қызметтер стандарттарын бекіту туралы" нормативтік құқықтық актілерді мемлекеттік тіркеу Тізілімінде № 11052 тіркелген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қызметтердің стандарттарын бекіту туралы", нормативтік құқықтық актілерді мемлекеттік тіркеу Тізілімінде № 11050 тіркелген бұйрықтарына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24 сәуірдегі № 136 "Жер қатынастары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4340 тіркелген, 2015 жылғы 16 маусымда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"Мемлекет жеке меншікке сататын нақты жер учаскелерінің кадастрлық (бағалау) құнын бекіту"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Жер учаскесінің кадастрлық (бағалау) құны бекітілген акт немесе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қызметтердің стандарттарын бекіту туралы" нормативтік құқықтық актілерді мемлекеттік тіркеу Тізілімінде № 11050 тіркелген бұйрығымен бекітілген "Мемлекет жеке меншікке сататын нақты жер учаскелерінің кадастрлық (бағалау) құнын бекіту" мемлекеттік көрсетілетін қызмет Стандартының (бұдан әрі - Стандарт) 9-1-тармағында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нысаны: қағаз түрінде.";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Көрсетілетін қызметті берушіге немесе Мемлекеттік корпорацияға жүгінген кезде Стандарттың 1-қосымшасына сәйкес өтініш мемлекеттік көрсетілетін қызметті көрсету жөніндегі рәсімді (iс-әрекетті) бастау үшін негіздеме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 учаскесін қалыптастыру жөніндегі жерге орналастыру жобасын бекіту"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Жер учаскесін қалыптастыру жөніндегі жерге орналастыру жобасын бекіту туралы бұйрық немесе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қызметтердің стандарттарын бекіту туралы" нормативтік құқықтық актілерді мемлекеттік тіркеу тізілімінде № 11050 тіркелген бұйрығымен бекітілген "Жер учаскесін қалыптастыру жөніндегі жерге орналастыру жобасын бекіту" мемлекеттік көрсетілетін қызмет Стандартының (бұдан әрі - Стандарт) 9-1-тармағында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нысаны: электрондық.";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берушіге немесе Мемлекеттік корпорацияға жүгінген кезде Стандарттың 1-қосымшасына сәйкес өтініш мемлекеттік көрсетілетін қызметті көрсету жөніндегі рәсімді (iс-әрекетті) бастау үшін негіздеме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- көрсетілетін қызметті алушының электрондық цифрлы қолтаңбасымен (бұдан әрі - ЭЦҚ) куәландырылған электрондық құжат нысанында Стандарттың 1-қосымшасына сәйкес сұрау салуы.";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 учаскелерінің нысаналы мақсатын өзгертуге шешім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Жер учаскесінің нысаналы мақсатын өзгертуге шешім беру туралы қаулы (бұдан әрі - шешім) немесе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қызметтердің стандарттарын бекіту туралы" нормативтік құқықтық актілерді мемлекеттік тіркеу тізілімінде № 11050 тіркелген бұйрығымен бекітілген "Жер учаскелерінің нысаналы мақсатын өзгертуге шешім беру" мемлекеттік көрсетілетін қызмет Стандартының (бұдан әрі - Стандарт) 10-тармағында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нысаны: электрондық.";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Көрсетілетін қызметті берушіге немесе Мемлекеттік корпорацияға жүгінген кезде Стандарттың 1-қосымшасына сәйкес өтініш мемлекеттік көрсетілетін қызметті көрсету жөніндегі рәсімді (iс-әрекетті) бастау үшін негіздеме болып табылады;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- көрсетілетін қызметті алушының электрондық цифрлы қолтаңбасымен (бұдан әрі - ЭЦҚ) куәландырылған электрондық құжат нысанында Стандарттың 1-қосымшасына сәйкес сұрау салуы.";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"Іздестіру жұмыстарын жүргізу үшін жер учаскелерін пайдалануға рұқсат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Іздестіру жұмыстарын жүргізу үшін жер учаскелерін пайдалануға рұқсат беру туралы қаулы (бұдан әрі – рұқсат беру) немесе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қызметтердің стандарттарын бекіту туралы" нормативтік құқықтық актілерді мемлекеттік тіркеу тізілімінде № 11050 тіркелген бұйрығымен бекітілген "Іздестіру жұмыстарын жүргізу үшін жер учаскелерін пайдалануға рұқсат беру" мемлекеттік көрсетілетін қызмет Стандартының (бұдан әрі - Стандарт) 9-1-тармағында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көрсету нәтижесін беру нысаны: электрондық.";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берушіге немесе Мемлекеттік корпорацияға жүгінген кезде Стандарттың 1-қосымшасына сәйкес өтініш мемлекеттік көрсетілетін қызметті көрсету жөніндегі рәсімді (iс-әрекетті) бастау үшін негіздеме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- көрсетілетін қызметті алушының порталда электрондық цифрлы қолтаңбасымен (бұдан әрі - ЭЦҚ) куәландырылған электрондық құжат нысанында Стандарттың 1-қосымшасына сәйкес сұрау салуы.";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"Суармалы егiстiктi суарылмайтын алқап түрлерiне ауыстыруға рұқсат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Суармалы егiстiктi суарылмайтын алқап түрлерiне ауыстыруға рұқсат беру туралы көрсетілетін қызметті берушінің қаулысы (бұдан әрі – рұқсат беру) немесе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қызметтердің стандарттарын бекіту туралы" нормативтік құқықтық актілерді мемлекеттік тіркеу тізілімінде № 11050 тіркелген бұйрығымен бекітілген "Суармалы егiстiктi суарылмайтын алқап түрлерiне ауыстыруға рұқсат беру" мемлекеттік көрсетілетін қызмет Стандартының (бұдан әрі - Стандарт) 9-1-тармағында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нысаны: электрондық.";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берушіге немесе Мемлекеттік корпорацияға жүгінген кезде Стандарттың 1-қосымшасына сәйкес өтініш мемлекеттік көрсетілетін қызметті көрсету жөніндегі рәсімді (iс-әрекетті) бастау үшін негіздеме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- көрсетілетін қызметті алушының порталда электрондық цифрлы қолтаңбасымен (бұдан әрі - ЭЦҚ) куәландырылған электрондық құжат нысанында Стандарттың 1-қосымшасына сәйкес сұрау салуы.";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"Ауыл шаруашылығы алқаптарын бір түрден екінші түрге ауыстыру шешімін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Көрсетілетін қызметті берушінің ауыл шаруашылығы алқаптарын бір түрден екінші түрге ауыстыру туралы рұқсаты (бұдан әрі - рұқсат) немесе Қазақстан Республикасы Ұлттық экономика министрінің міндетін атқарушының 2015 жылғы 27 наурыздағы № 271 "Жер қатынастары саласында мемлекеттік көрсетілетін қызметтер стандарттарын бекіту туралы" нормативтік құқықтық актілерді мемлекеттік тіркеу Тізілімінде № 11052 тіркелген, бұйрығымен бекітілген "Ауыл шаруашылығы алқаптарын бір түрден екінші түрге ауыстыруға рұқсат беру" мемлекеттік көрсетілетін қызмет Стандартының (бұдан әрі - Стандарт) 9-1-тармағында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нысаны: қағаз түрінде.";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берушіге немесе Мемлекеттік корпорацияға жүгінген кезде Стандарттың 1-қосымшасына сәйкес өтініш мемлекеттік көрсетілетін қызметті көрсету жөніндегі рәсімді (iс-әрекетті) бастау үшін негіздеме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жер қатынастары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 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