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6338" w14:textId="f3a6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дін істері басқармасы" мемлекеттік мекемесінің Ережесін бекіту туралы" Ақтөбе облысы әкімдігінің 2015 жылғы 2 қазандағы № 367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24 қарашадағы № 491 қаулысы. Ақтөбе облысының Әділет департаментінде 2016 жылғы 6 желтоқсанда № 5149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 қазандағы № 367 "Ақтөбе облысының дін істері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4568 тіркелген, 2015 жылғы 24 қарашада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дін істері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А.Т. 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