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e3c9" w14:textId="9bb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Қобда ауданының аумағын аймақтарға бөлу туралы" Ақтөбе облысы әкімдігінің 2016 жылғы 19 мамырдағы № 201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29 қарашадағы № 496 қаулысы. Ақтөбе облысының Әділет департаментінде 2016 жылғы 14 желтоқсанда № 5159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2016 жылғы 19 мамырдағы № 201 "Ақтөбе облысының Қобда ауданының аумағын аймақтарға бөлу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4963 тіркелген, 2016 жылғы 28-29 маусымда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ветеринария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