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7e0f" w14:textId="22c7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 және Ақтөбе қаласы, аудандар бюджеттері арасындағы 2017-2019 жылдарға арналған жалпы сипаттағы трансферттердiң көлемi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2016 жылғы 12 желтоқсандағы № 73 шешімі. Ақтөбе облысының Әділет департаментінде 2017 жылғы 5 қаңтарда № 5190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45-бабының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29 қарашадағы "Республикалық және облыстық бюджеттер, республикалық маңызы бар қалалар, астана бюджеттері арасындағы 2017-2019 жылдарға арналған жалпы сипаттағы трансферттердің көлемі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– Ақтөбе облыстық мәслихатының 01.03.2019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он күнтізбелік күнненбастап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сипаттағы трансферттердің көлемі облыстық бюджет және Ақтөбе қаласы, аудандар бюджеттерінің арасында абсалюттік мәнімен жылдар бойынша бөліне отырып, үш жылдық кезеңге 2017-2019 жылдарға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Ақтөбе қаласы, аудандар бюджеттерінен облыстық бюджетке бюджеттік алып қоюлар: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2017 жылға сомасы 4 948 000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каласына 2 919 000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Мұғалжарға 2 029 000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2018 жылға сомасы 5 983 000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каласына 3 750 000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Мұғалжарға 2 233 000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2019 жылға сомасы 7 655 000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каласына 4 995 000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Мұғалжарға 2 660 000 мың теңге сомасында белгіленсін.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аудандар бюджеттеріне берілетін бюджеттік субвенциялар көлемі: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2017 жылға сомасы 22 286 000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Әйтекебиге 2 372 000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Алғаға 2 685 000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Байғанинге 138 000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Ырғызға 2 195 000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Қарғалыға 1 909 000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Мәртөкке 3 129 000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Темірге 964 000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Ойылға 2 504 000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Қобдаға 2 792 000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Шалқарға 3 598 000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2018 жылға сомасы 22 814 000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Әйтекебиге 2 429 000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Алғаға 2 733 000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Байғанинге 121 000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Ырғызға 2 282 000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Қарғалыға 1 970 000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Мәртөкке 3 222 000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Темірге 930 000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Ойылға 2 629 000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Қобдаға 2 780 000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Шалқарға 3 718 000 мың теңге сомасында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2019 жылға сомасы 22 588 000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Әйтекебиге 2 422 000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Алғаға 2 732 000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Ырғызға 2 278 000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Қарғалыға 1 987 000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Мәртөкке 3 255 000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Темірге 772 000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Ойылға 2 676 000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Қобдаға 2 810 000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Шалқарға 3 656 000 мың теңге сомасында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Жалпы сипаттағы трансферттер көлемін айқындау кезінде жергілікті бюджеттердің шығыстар базасына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іс-шаралардың қосымша енгізілгені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сипаттағы трансферттерді есептеу кезінде ескерілген шығыстар көлемі тиісті жергілікті бюджеттерде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белгіленгеннен төмен емес көлемде көзделуге тиіс екендігі белгіленсін.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2017 жылғы 1 қаңтардан бастап қолданысқа енгізіледі және 2019 жылғы 31 желтоқсанға дейін қолданыста болады.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А.ТӨЛЕГЕНОВА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ҚАЛДЫҒҰЛОВА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жалпы сипаттағы трансферттердің көлемін айқындау кезінде жергілікті бюджеттердің шығыстар базасына қосымша енгізілген профилактикалық дезинсекция мен дератизация жүргізуге (инфекциялық және паразиттік аурулардың табиғи ошақтарының аумағындағы, соңдай-ақ, инфекциялық және паразиттік аурулардың ошақтарындағы дезинсекция мен дератизацияны қоспанда)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жалпы сипаттағы трансферттердің көлемін анықтаған кезінде жергілікті бюджеттердің шығыстар базасына қосымша енгізілген, халықты жұмыспен қамту орталықтарының қызметін қамтамасыз етуге қаражаттар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