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3fd4" w14:textId="75a3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су объектілерінде ортақ су пайдаланудың Қағидаларын бекіту туралы" облыстық мәслихаттың 2015 жылғы 11 желтоқсандағы № 351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облыстық мәслихатының 2016 жылғы 12 желтоқсандағы № 86 шешімі. Ақтөбе облысының Әділет департаментінде 2017 жылғы 5 қаңтарда № 5193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38-бабының</w:t>
      </w:r>
      <w:r>
        <w:rPr>
          <w:rFonts w:ascii="Times New Roman"/>
          <w:b w:val="false"/>
          <w:i w:val="false"/>
          <w:color w:val="000000"/>
          <w:sz w:val="28"/>
        </w:rPr>
        <w:t xml:space="preserve"> 1) тармақшасына, "Әкімшілік құқық бұзушылық туралы" Қазақстан Республикасының 2014 жылғы 5 шілдедегі Кодексінің </w:t>
      </w:r>
      <w:r>
        <w:rPr>
          <w:rFonts w:ascii="Times New Roman"/>
          <w:b w:val="false"/>
          <w:i w:val="false"/>
          <w:color w:val="000000"/>
          <w:sz w:val="28"/>
        </w:rPr>
        <w:t>364-бабына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2-2-тармағына және Нормативтік құқықтық актілерді мемлекеттік тіркеу тізілімінде № 11434 тіркелген, "Ортақ су пайдаланудың үлгілік қағидаларын бекіту туралы" Қазақстан Республикасы Ауыл шаруашылығы министрінің 2015 жылғы 20 наурыздағы № 19-1/252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"Ақтөбе облысының су объектілерінде ортақ су пайдаланудың Қағидаларын бекіту туралы" облыстық мәслихаттың 2015 жылғы 11 желтоқсандағы № 351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4685 тіркелген, 2016 жылғы 26-27 қаңтарда "Ақтөбе" және "Актюбинский вестник"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Облыстың жергілікті өкілді органы мәслихаттың кезекті немесе кезектен тыс сессиясы барысында азаматтардың өмірі мен денсаулығын сақтау мақсатында өңірлік жағдайлардың ерекшеліктерін ескере отырып, ортақ су пайдалану қағидаларында облыс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Облыстың жергілікті атқарушы органы облыстың аумағында орналасқан су объектiлерiнiң, сумен жабдықтау және су бұру жүйелерінің жай-күйi туралы халықты хабардар етудi жүзеге асырады.";</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16-1-тармақпен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"16-1. Облыстың жергілікті өкілді органы мәслихаттың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17-1-тармақпен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"17-1. Су пайдаланушы облыстың жергілікті өкілді органынан оң шешім алғаннан кейін бұқаралық ақпарат құралдары арқылы, сондай-ақ, арнайы ақпараттық белгілер арқылы халықты шомылуға тыйым салынатыны және ортақ су пайдалануды жүзеге асырудың басқа шарттары туралы хабардар етуді қамтамасыз етеді.".</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ТУЛЕГЕНОВА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