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8e08" w14:textId="68d8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ауданы Аққұдық ауылдық округінің Веренка ауылын Достық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желтоқсандағы № 516 қаулысы және Ақтөбе облыстық мәслихатының 2016 жылғы 12 желтоқсандағы № 89 шешімі. Ақтөбе облысының Әділет департаментінде 2017 жылы 16 қаңтарда № 5227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облыстық ономастика комиссиясының 2016 жылғы 8 сәуірдегі қорытындысына, Мәртөк ауданы әкімдігінің және мәслихатының ұсыныстарына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 енгізілді, қазақ тіліндегі мәтіні өзгермейді -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Мәртөк ауданы Аққұдық ауылдық округінің Веренка ауылы Достық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әкімдіктің қаулысының және мәслихаттың шешімінің орындалуын бақылау облыс әкімінің орынбасары А.Т.Шерияздановқа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