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0a0e" w14:textId="eb00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атаусыз көшесіне Аққағаз Досжанованың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12 желтоқсандағы № 520 қаулысы және Ақтөбе облыстық мәслихатының 2016 жылғы 12 желтоқсандағы № 93 шешімі. Ақтөбе облысының Әділет департаментінде 2017 жылы 20 қаңтарда № 5241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Қазақстан Республикасы Үкіметінің 2014 жылғы 24 ақпандағы № 138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жанындағы Республикалық ономастика комиссиясының 2016 жылғы 23 қыркүйектегі қорытындысына, Ақтөбе қалалық мәслихатының тұрақты комиссиясының өткізілген көпшілік тыңдауының хаттамасына сәйкес,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орыс тілінде өзгеріс енгізілді, қазақ тіліндегі мәтіні өзгермейді - Ақтөбе облысы әкімдігінің 15.08.2018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15.08.2018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атаусыз көшесіне Аққағаз Досжанованың есімі берілсін.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әкімдіктің қаулысының және мәслихаттың шешімінің орындалуын бақылау облыс әкімінің орынбасары А.Т.Шерияздановқа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әкімдіктің қаулысы және мәслихаттың шешімі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107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549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549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