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1292" w14:textId="4c31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қаласының Оңтүстік Батыс-1 тұрғын үй алабының атаусыз көшесіне Мәдина Букееваның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2016 жылғы 12 желтоқсандағы № 522 қаулысы және Ақтөбе облыстық мәслихатының 2016 жылғы 12 желтоқсандағы № 95 шешімі. Ақтөбе облысының Әділет департаментінде 2017 жылы 20 қаңтарда № 5244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тармақшасына, "Әкімшілік-аумақтық бірліктерге, елді мекендердің құрамдас бөліктеріне атау беру, оларды қайта атау, сондай-ақ олардың атауларының транскрипциясын нақтылау мен өзгерту кезінде тиісті аумақ халқының пікірін ескеру қағидаларын бекіту туралы" Қазақстан Республикасы Үкіметінің 2014 жылғы 24 ақпандағы № 138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жанындағы Республикалық ономастика комиссиясының 2016 жылғы 1 қарашадағы қорытындысына, Ақтөбе қалалық мәслихатының тұрақты комиссиясының өткізілген көпшілік тыңдауының хаттамасына сәйкес,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орыс тілінде өзгеріс енгізілді, қазақ тіліндегі мәтіні өзгермейді - Ақтөбе облысы әкімдігінің 15.08.2018 </w:t>
      </w:r>
      <w:r>
        <w:rPr>
          <w:rFonts w:ascii="Times New Roman"/>
          <w:b w:val="false"/>
          <w:i w:val="false"/>
          <w:color w:val="00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15.08.2018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схемалық картаға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қаласының Оңтүстік Батыс-1 тұрғын үй алабының атаусыз көшесіне Мәдина Букееваның есімі берілсін.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әкімдіктің қаулысының және мәслихаттың шешімінің орындалуын бақылау облыс әкімінің орынбасары А.Т.Шерияздановқа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әкімдіктің қаулысы және мәслихаттың шешімі олар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  <w:gridCol w:w="107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558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55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75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