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c16b" w14:textId="924c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"2016 - 2018 жылдарға арналған Ақтөбе қаласының бюджетін бекіту туралы" 2015 жылғы 25 желтоқсандағы № 394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8 сәуірдегі № 13 шешімі. Ақтөбе облысының Әділет департаментінде 2016 жылғы 27 сәуірде № 4868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2015 жылғы 25 желтоқсандағы № 394 "2016 - 2018 жылдарға арналған Ақтөбе қаласының бюджетін бекіту туралы" (нормативтік құқықтық актілерді мемлекеттік тіркеу тізілімінде № 4693 санымен тіркелген, 2015 жылғы 27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"42 531 584" сандары "49 078 986"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"13 031 584" сандары "19 578 986"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шығындар: "43 432 983,8" сандары "50 740 160,8"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кредиттеу: "0" саны "942 536"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"0" саны "942 536"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"-1 042 547,8" сандары "-2 744 858,8"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(профициттiн пайдалану): "1 042 547,8" сандары "2 744 858,8"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түсімі: "1 187 950" сандары "2 870 045"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"68 695" сандары "37500"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"2016 жылдың 1 қыркүйегінен бастап орта білім беруге жан басына қаржыландыруды ендіру бойынша апробациялауды жүргізу үшін білім берудің мемлекеттік жалпыға міндетті стандарттарына сәйкес орта білім беретін ұйымдарда 1-11 сыныптар үшін білім беру үдерісін жүзеге асыруға - 55 783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"125 649" сандары "154 508"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"1 006 886" сандары "3 895 025"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келесі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"жылу, сумен жабдықтау және су бұру жүйелерін реконструкция және құрылыс үшін кредит беру – 942 536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"өнірлердің экономикалық тұрақтылығын қамтамасыз етуге республикалық бюджеттен бөлінген ағымдағы нысаналы трансферттер - 1 383 207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бюджеттердің шығындарын өтеуге республикалық бюджеттен бөлінген ағымдағы нысаналы трансферттер – 1 800 000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"500 000" сандары "187 392"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"1 498 176" сандары "1 810 784"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"139 723" сандары "523 123"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"107 996" сандары "889 087"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 - 499 059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"қаланы және елді мекендерді абаттандыруды дамыту - 117 738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Байсеиітов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49 078 986,0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50 740 160,8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19 337 274,0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4 845 084,0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3 830 963,0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13 181 696,0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11 080 451,0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10 369 531,0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1 808 011,0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10 278 830,7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6 517 856,0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4 480 678,0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812 482,7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761 844,7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990 383,6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3 165 288,0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3 165 288,0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3 165 288,0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2 335 784,0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-2 744 858,8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2 744 858,8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29 924 939,0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27 089 895,0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7 320 554,0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7 320 554,0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4 891 015,0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4 891 015,0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6 703 224,0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4 659 824,0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573 752,0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1 467 187,0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7 366 183,0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6 400 280,0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7"/>
        <w:gridCol w:w="1047"/>
        <w:gridCol w:w="5552"/>
        <w:gridCol w:w="3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30 122 537,0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597 997,0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451 892,0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282 612,0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281 542,0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10 607 404,0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1 995 405,0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1 889 815,0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1 889 815,0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8 345 245,0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8 312 525,0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7 781 337,0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531 188,0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266 754,0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266 754,0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1 606 294,0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1 479 522,0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1 468 413,0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267 990,0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983 183,0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4 459 023,0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2 269 884,0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2 243 639,0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1 320 000,0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923 639,0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443 689,0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1 745 450,0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1 745 450,0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466 012,0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563 790,0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712 534,0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754 144,0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438 927,0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438 927,0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99 729,0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150 230,0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685 131,0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772 204,0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624 057,0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595 405,0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567 936,0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519 586,0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519 586,0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8 521 444,0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171 967,0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-320 000,0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қаладағы аудан, аудандық маңызы бар қала, кент, ауыл, ауылдық округ әкімінің аппаратының бағдарламалар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391"/>
        <w:gridCol w:w="2037"/>
        <w:gridCol w:w="1805"/>
        <w:gridCol w:w="1805"/>
        <w:gridCol w:w="1806"/>
        <w:gridCol w:w="20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селолық округі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селолық округі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селолық округі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селолық округі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