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9a85" w14:textId="10b9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8 сәуірдегі № 17 шешімі. Ақтөбе облысының Әділет департаментінде 2016 жылғы 27 сәуірде № 4869 болып тіркелді. Күші жойылды - Ақтөбе облысы Ақтөбе қалалық мәслихатының 2020 жылғы 12 тамыздағы № 575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Ақтөбе қалалық мәслихатының 12.08.2020 </w:t>
      </w:r>
      <w:r>
        <w:rPr>
          <w:rFonts w:ascii="Times New Roman"/>
          <w:b w:val="false"/>
          <w:i w:val="false"/>
          <w:color w:val="000000"/>
          <w:sz w:val="28"/>
        </w:rPr>
        <w:t>№ 575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1995 жылғы 17 наурыздағы № 2126 "Қазақстан Республикасында бейбіт жиналыстар, митингілер, шерулер, пикеттер және демонстрациялар ұйымдастыру мен өткізудің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қаласында бейбіт жиналыстар, митингілер, шерулер, пикеттер және демонстрациялар өткізу тәртібі қосымша реттелсін.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қалалық мәслихатының 2012 жылғы 22 қарашадағы № 90 "Бейбіт жиналыстар, митингілер, шерулер, пикеттер мен демонстрациялар өткізу тәртібін қосымша регламенттеу туралы" (нормативтік құқықтық актілерді мемлекеттік тіркеу Тізілімінде № 3450 болып тіркелген, 2012 жылғы 27 қарашада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оның алғашқы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Байсеиітов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 шешіміне қосымша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қаласында бейбіт жиналыстар, митингілер, шерулер, пикеттер және демонстрациялар өткізудің қосымша тәртібі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митингiлер, шерулер, пикеттер және демонстрациялар, сондай-ақ оларға қатысушылардың сөз сөйлеуi өтiнiште көрсетiлген мақсатқа сәйкес, белгiленген мерзiмде және келiсiлген жерде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Жиналыстар, митингiлер және пикеттер өткізілетін орындар: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Қарасай батыр көшесі бойындағы шағын бақ;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Қалалық мәдениет Үйінің ғимараты алдындағы алаң (Жеңіс даңғылы, 31);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"Геолог" мәдениет Үйінің ғимараты алдындағы алаң (Қарғалы тұрғын алабы, Матросов көшесі, 30 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Авиақалашық ауданындағы "Авиатор" саябағы;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"Өнер орталығы" ғимараты алдындағы алаң (Әбілқайыр хан даңғылы, 90 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– Ақтөбе облысы Ақтөбе қалалық мәслихатының 31.03.2017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28.08.2018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22.11.2019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Шерулер мен демонстрациялар мына маршрут бойынша өтеді: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Бейбітшілік даңғылынан бастап, Қаратаев көшесіне дейінгі Жеңіс даңғылы;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Марат Оспанов көшесінен бастап, Қазақстан Республикасының Тұңғыш Президенті Н.Ә.Назарбаев атындағы саябаққа дейінгі Әбілқайыр хан даңғылы.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Жиналыстарды, митингiлерде, шерулердi, пикеттердi, демонстрацияларды өткiзу кезiнде уәкiлдер (ұйымдастырушылар), сондай-ақ барлық қатысушылар қоғамдық тәртiптi сақтайды.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Шараларды ұйымдастырушылар мен оларға қатысушылардың: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көлiктiң және жаяу жүргiншiлердiң қозғалысына бөгет жасауына;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елдi мекеннiң инфрақұрылым объектiлерiнiң үздiксiз жұмыс iстеуiне кедергi келтiруiне;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Ақтөбе қаласы әкімдігінің рұқсатынсыз киiз үйлер, шатырлар, уақытша құрылыстар тұрғызуына;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шараны өткiзу кезiнде қоғамдық тәртiптi қамтамасыз етушi мемлекеттiк органдар өкiлдерiнiң қызметiне кез келген нысанда араласуына;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жасыл желектерге, шағын сәулет нысандарына залал келтiруiне;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өзiмен бiрге суық қаруды, атыс және басқа да қаруды, сондай-ақ адамдардың өмiрi мен денсаулығына қарсы,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егер жиналысты, митингiнi, шерудi, пикетті немесе демонстрацияны өткiзудiң мақсаты нәсiлдiк, ұлттық, әлеуметтiк араздықты, дiни төзiмсiздiктi, тектiк астамшылықты қоздыру, республиканың конституциялық құрылысын күш қолданып құлату, аумақтық тұтастығына қол сұғу, сондай-ақ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 мен нормативтiк актiлерiнiң басқа қағидаларын бұзу болса, немесе оларды өткiзу қоғамдық тәртiп пен азаматтардың қауiпсiздiгiне қатер төндiретiн болса;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алколгольдік немесе наркологиялық масаю жағдайында қатысуға жол берілмейді.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Жиналыс, митинг, шеру, пикет немесе демонстрация өткізілетін жерлерде алкогольдік ішімдіктер ішуге, есірткі құралдарын, психотроптық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транспоранттар, ұрандар, басқада материалдар пайдалануға (визуалды, аудио/видео), сондай-ақ, көпшілік алдындағы сөздерге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Пикеттер өтініште көрсетілген мақсаттарға сәйкес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Пикет өткізу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пикет өткізу объектісінің жанында тұруға,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көрнекі үгіт құралдарын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қысқа ұрандар айтуға, пикеттің тақырыбы бойынша ұрандар айтуға жол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Пикет тұрпатын митинг, жиналыс, шеру түрінде жалғастыру үшін Ақтөбе қаласы әкімдігінің белгіленген тәртіптегі рұқсатын алу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Егер: өтiнiш берiлмеген болса, тыйым салу туралы шешiм шығарылса, өткiзу кезiнде көзделген тәртiп бұзылған жағдайда, сондай-ақ азаматтарында өмiрi мен денсаулығына қауiп төнетiн, қоғамдық тәртiп бұзылатын жағдайда жиналыстар, митингiлер, шерулер, пикеттер мен демонстрациялар Ақтөбе қаласы әкімдігі өкiлiнiң талап етуi бойынша тоқтатылуы тиiс.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Ақтөбе қаласы әкімдігі өкiлiнiң талабын орындаудан бас тартылған жағдайда оның нұсқауы бойынша iшкi iстер органдары тарапынан жиналысты, митингiнi, шерудi, пикетті және демонстрацияны тоқтату бойынша қажеттi шаралар қабылданады.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