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8b41" w14:textId="cbd8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2016 жылғы 18 мамырдағы № 1973 қаулысы. Ақтөбе облысының Әділет департаментінде 2016 жылғы 9 маусымда № 4952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мектепке дейінгі тәрбие мен оқытуға 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М. Қабылға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жариялаған күнінен бастап қолданысқа енгізіледі және 2016 жылғы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Ақтөбе облысы Ақтөбе қаласының әкімдігінің 25.10.2016 </w:t>
      </w:r>
      <w:r>
        <w:rPr>
          <w:rFonts w:ascii="Times New Roman"/>
          <w:b w:val="false"/>
          <w:i w:val="false"/>
          <w:color w:val="ff0000"/>
          <w:sz w:val="28"/>
        </w:rPr>
        <w:t>№ 4498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01.10.2016 бастап туындаған құқықтық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742"/>
        <w:gridCol w:w="1171"/>
        <w:gridCol w:w="1169"/>
        <w:gridCol w:w="1794"/>
        <w:gridCol w:w="1569"/>
        <w:gridCol w:w="121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күнгі төлемақы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32 "Қуаныш" мектепке дейінгі ұйымы"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35 "Балбұлақ" мектепке дейінгі ұйымы" мемлекеттік коммуналдық қазыналық кәсіпорыны, Ақтөбе қаласы, Жаңақоныс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36 "Балақай" мектепке дейінгі ұйымы"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42 "Айналайын" мектепке дейінгі ұйымы"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43 "Гүлдаурен" мектепке дейінгі ұйымы"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45 "Алтын бала" бөбекжайы"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47 "Нұр-Ай" балабақшасы"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48 "Шаттық" балабақшасы"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49 "Думан" бөбекжай -балабақшасы"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"№ 50 "Алтын бесік" балабақшасы" мемлекеттік коммуналдық қазыналық кәсіпорыны, 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№ 51 "Жарқын бала" мектепке дейінгі ұйымы" мемлекеттік коммуналдық қазыналық кәсіпорны, (Қарғалы ауылы)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Егер мектепке дейінгі тәрбие және оқу ұйымдарының тәрбиенушілер саны көбейсе, жан басына шаққандағы қаржыландыру және ата-ананың ақы төлеу мөлшері осы қаулыға сәйкес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