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6870" w14:textId="9b9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"2016 - 2018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27 маусымдағы № 65 шешімі. Ақтөбе облысының Әділет департаментінде 2016 жылғы 14 шілдеде № 4998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"2016 - 2018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2015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"50 267 363" сандары "50 255 363"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"20 767 363" сандары "20 755 363"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"51 928 537,8" сандары "56 411 038,8"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"-2 744 858,8" сандары "-7 239 359,8"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(профициттiн пайдалану): "2 744 858,8" сандары "7 239 359,8"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түсімдері: "2 870 045" сандары "7 364 546"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"964 087" сандары "5 458 588"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Сағиддинов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Шынтасова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56 411 038,8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19 924 756,0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4 870 084,0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13 744 178,0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11 105 933,0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1 808 011,0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15 028 695,1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11 129 710,0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4 565 678,0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1 161 387,4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2 669 315,6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-7 239 359,8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7 239 359,8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бөліфнген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