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2772" w14:textId="d862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Ақтөбе қаласының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2016 жылғы 26 желтоқсандағы № 131 шешімі. Ақтөбе облысының Әділет департаментінде 2017 жылы 10 қаңтарда № 5208 болып тіркелді. 2018 жылдың 1 қаңтарына дейін қолданыста болды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95-IV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ШЕШІМ ЕТТ</w:t>
      </w:r>
      <w:r>
        <w:rPr>
          <w:rFonts w:ascii="Times New Roman"/>
          <w:b/>
          <w:i w:val="false"/>
          <w:color w:val="000000"/>
          <w:sz w:val="28"/>
        </w:rPr>
        <w:t>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2017 - 2019 жылдарға арналған Ақтөбе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мынадай көлемде бекітілсін:</w:t>
      </w:r>
    </w:p>
    <w:bookmarkEnd w:id="1"/>
    <w:p>
      <w:pPr>
        <w:spacing w:after="0"/>
        <w:ind w:left="0"/>
        <w:jc w:val="both"/>
      </w:pPr>
      <w:r>
        <w:rPr>
          <w:rFonts w:ascii="Times New Roman"/>
          <w:b w:val="false"/>
          <w:i w:val="false"/>
          <w:color w:val="000000"/>
          <w:sz w:val="28"/>
        </w:rPr>
        <w:t>
      1) кірістер – 60 957 591,3 мың теңге, оның ішінде:</w:t>
      </w:r>
    </w:p>
    <w:p>
      <w:pPr>
        <w:spacing w:after="0"/>
        <w:ind w:left="0"/>
        <w:jc w:val="both"/>
      </w:pPr>
      <w:r>
        <w:rPr>
          <w:rFonts w:ascii="Times New Roman"/>
          <w:b w:val="false"/>
          <w:i w:val="false"/>
          <w:color w:val="000000"/>
          <w:sz w:val="28"/>
        </w:rPr>
        <w:t>
      салықтық түсімдер – 28 964 361,0 мың теңге;</w:t>
      </w:r>
    </w:p>
    <w:p>
      <w:pPr>
        <w:spacing w:after="0"/>
        <w:ind w:left="0"/>
        <w:jc w:val="both"/>
      </w:pPr>
      <w:r>
        <w:rPr>
          <w:rFonts w:ascii="Times New Roman"/>
          <w:b w:val="false"/>
          <w:i w:val="false"/>
          <w:color w:val="000000"/>
          <w:sz w:val="28"/>
        </w:rPr>
        <w:t>
      салықтық емес түсімдер – 300 480,8 мың теңге;</w:t>
      </w:r>
    </w:p>
    <w:p>
      <w:pPr>
        <w:spacing w:after="0"/>
        <w:ind w:left="0"/>
        <w:jc w:val="both"/>
      </w:pPr>
      <w:r>
        <w:rPr>
          <w:rFonts w:ascii="Times New Roman"/>
          <w:b w:val="false"/>
          <w:i w:val="false"/>
          <w:color w:val="000000"/>
          <w:sz w:val="28"/>
        </w:rPr>
        <w:t>
      негізгі капиталды сатудан түсетін түсімдер – 2 239 278,4 мың теңге;</w:t>
      </w:r>
    </w:p>
    <w:p>
      <w:pPr>
        <w:spacing w:after="0"/>
        <w:ind w:left="0"/>
        <w:jc w:val="both"/>
      </w:pPr>
      <w:r>
        <w:rPr>
          <w:rFonts w:ascii="Times New Roman"/>
          <w:b w:val="false"/>
          <w:i w:val="false"/>
          <w:color w:val="000000"/>
          <w:sz w:val="28"/>
        </w:rPr>
        <w:t>
      трансферттер түсімі – 29 453 471,1 мың теңге;</w:t>
      </w:r>
    </w:p>
    <w:p>
      <w:pPr>
        <w:spacing w:after="0"/>
        <w:ind w:left="0"/>
        <w:jc w:val="both"/>
      </w:pPr>
      <w:r>
        <w:rPr>
          <w:rFonts w:ascii="Times New Roman"/>
          <w:b w:val="false"/>
          <w:i w:val="false"/>
          <w:color w:val="000000"/>
          <w:sz w:val="28"/>
        </w:rPr>
        <w:t>
      2) шығындар – 76 270 349,7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xml:space="preserve">
      4) қаржы активтерімен операциялар бойынша сальдо – 1 103 549,0 мың теңге, оның ішінде: </w:t>
      </w:r>
    </w:p>
    <w:p>
      <w:pPr>
        <w:spacing w:after="0"/>
        <w:ind w:left="0"/>
        <w:jc w:val="both"/>
      </w:pPr>
      <w:r>
        <w:rPr>
          <w:rFonts w:ascii="Times New Roman"/>
          <w:b w:val="false"/>
          <w:i w:val="false"/>
          <w:color w:val="000000"/>
          <w:sz w:val="28"/>
        </w:rPr>
        <w:t>
      қаржы активтерін сатып алу – 1 103 549,0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122 402 мың теңге;</w:t>
      </w:r>
    </w:p>
    <w:p>
      <w:pPr>
        <w:spacing w:after="0"/>
        <w:ind w:left="0"/>
        <w:jc w:val="both"/>
      </w:pPr>
      <w:r>
        <w:rPr>
          <w:rFonts w:ascii="Times New Roman"/>
          <w:b w:val="false"/>
          <w:i w:val="false"/>
          <w:color w:val="000000"/>
          <w:sz w:val="28"/>
        </w:rPr>
        <w:t>
      5) бюджет тапшылығы (профицитi) – - 16 416 307,4 мың теңге;</w:t>
      </w:r>
    </w:p>
    <w:p>
      <w:pPr>
        <w:spacing w:after="0"/>
        <w:ind w:left="0"/>
        <w:jc w:val="both"/>
      </w:pPr>
      <w:r>
        <w:rPr>
          <w:rFonts w:ascii="Times New Roman"/>
          <w:b w:val="false"/>
          <w:i w:val="false"/>
          <w:color w:val="000000"/>
          <w:sz w:val="28"/>
        </w:rPr>
        <w:t xml:space="preserve">
      6) бюджет тапшылығын қаржыландыру (профицитiн пайдалану) – 16 416 307,4 мың теңге, оның ішінде: </w:t>
      </w:r>
    </w:p>
    <w:p>
      <w:pPr>
        <w:spacing w:after="0"/>
        <w:ind w:left="0"/>
        <w:jc w:val="both"/>
      </w:pPr>
      <w:r>
        <w:rPr>
          <w:rFonts w:ascii="Times New Roman"/>
          <w:b w:val="false"/>
          <w:i w:val="false"/>
          <w:color w:val="000000"/>
          <w:sz w:val="28"/>
        </w:rPr>
        <w:t>
      қарыздар түсiмi – 13 278 052,0 мың теңге.</w:t>
      </w:r>
    </w:p>
    <w:p>
      <w:pPr>
        <w:spacing w:after="0"/>
        <w:ind w:left="0"/>
        <w:jc w:val="both"/>
      </w:pPr>
      <w:r>
        <w:rPr>
          <w:rFonts w:ascii="Times New Roman"/>
          <w:b w:val="false"/>
          <w:i w:val="false"/>
          <w:color w:val="000000"/>
          <w:sz w:val="28"/>
        </w:rPr>
        <w:t>
      қарыздарды өтеу – 69 841,8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Ақтөбе қалалық мәслихатының 09.03.2017 </w:t>
      </w:r>
      <w:r>
        <w:rPr>
          <w:rFonts w:ascii="Times New Roman"/>
          <w:b w:val="false"/>
          <w:i w:val="false"/>
          <w:color w:val="ff0000"/>
          <w:sz w:val="28"/>
        </w:rPr>
        <w:t>№ 146</w:t>
      </w:r>
      <w:r>
        <w:rPr>
          <w:rFonts w:ascii="Times New Roman"/>
          <w:b w:val="false"/>
          <w:i w:val="false"/>
          <w:color w:val="ff0000"/>
          <w:sz w:val="28"/>
        </w:rPr>
        <w:t xml:space="preserve"> (01.01.2017 бастап қолданысқа енгізіледі); 30.06.2017 </w:t>
      </w:r>
      <w:r>
        <w:rPr>
          <w:rFonts w:ascii="Times New Roman"/>
          <w:b w:val="false"/>
          <w:i w:val="false"/>
          <w:color w:val="ff0000"/>
          <w:sz w:val="28"/>
        </w:rPr>
        <w:t>№ 208</w:t>
      </w:r>
      <w:r>
        <w:rPr>
          <w:rFonts w:ascii="Times New Roman"/>
          <w:b w:val="false"/>
          <w:i w:val="false"/>
          <w:color w:val="ff0000"/>
          <w:sz w:val="28"/>
        </w:rPr>
        <w:t xml:space="preserve"> (01.01.2017 бастап қолданысқа енгізіледі); 15.09.2017 </w:t>
      </w:r>
      <w:r>
        <w:rPr>
          <w:rFonts w:ascii="Times New Roman"/>
          <w:b w:val="false"/>
          <w:i w:val="false"/>
          <w:color w:val="ff0000"/>
          <w:sz w:val="28"/>
        </w:rPr>
        <w:t>№ 233</w:t>
      </w:r>
      <w:r>
        <w:rPr>
          <w:rFonts w:ascii="Times New Roman"/>
          <w:b w:val="false"/>
          <w:i w:val="false"/>
          <w:color w:val="ff0000"/>
          <w:sz w:val="28"/>
        </w:rPr>
        <w:t xml:space="preserve"> (01.01.2017 бастап қолданысқа енгізіледі); 30.10.2017 </w:t>
      </w:r>
      <w:r>
        <w:rPr>
          <w:rFonts w:ascii="Times New Roman"/>
          <w:b w:val="false"/>
          <w:i w:val="false"/>
          <w:color w:val="ff0000"/>
          <w:sz w:val="28"/>
        </w:rPr>
        <w:t>№ 237</w:t>
      </w:r>
      <w:r>
        <w:rPr>
          <w:rFonts w:ascii="Times New Roman"/>
          <w:b w:val="false"/>
          <w:i w:val="false"/>
          <w:color w:val="ff0000"/>
          <w:sz w:val="28"/>
        </w:rPr>
        <w:t xml:space="preserve"> (01.01.2017 бастап қолданысқа енгізіледі); 12.12.2017 </w:t>
      </w:r>
      <w:r>
        <w:rPr>
          <w:rFonts w:ascii="Times New Roman"/>
          <w:b w:val="false"/>
          <w:i w:val="false"/>
          <w:color w:val="ff0000"/>
          <w:sz w:val="28"/>
        </w:rPr>
        <w:t>№ 244</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 Бюджеттік Кодексінің </w:t>
      </w:r>
      <w:r>
        <w:rPr>
          <w:rFonts w:ascii="Times New Roman"/>
          <w:b w:val="false"/>
          <w:i w:val="false"/>
          <w:color w:val="000000"/>
          <w:sz w:val="28"/>
        </w:rPr>
        <w:t>52 бабына</w:t>
      </w:r>
      <w:r>
        <w:rPr>
          <w:rFonts w:ascii="Times New Roman"/>
          <w:b w:val="false"/>
          <w:i w:val="false"/>
          <w:color w:val="000000"/>
          <w:sz w:val="28"/>
        </w:rPr>
        <w:t xml:space="preserve"> сәйкес, 1 тармағының 1, 2 тармақшаларда қаралғандарды қоспағанда, түсімдер Ақтөбе қаласының бюджеті кірісіне толық есептелсін.</w:t>
      </w:r>
    </w:p>
    <w:bookmarkEnd w:id="2"/>
    <w:bookmarkStart w:name="z5" w:id="3"/>
    <w:p>
      <w:pPr>
        <w:spacing w:after="0"/>
        <w:ind w:left="0"/>
        <w:jc w:val="both"/>
      </w:pPr>
      <w:r>
        <w:rPr>
          <w:rFonts w:ascii="Times New Roman"/>
          <w:b w:val="false"/>
          <w:i w:val="false"/>
          <w:color w:val="000000"/>
          <w:sz w:val="28"/>
        </w:rPr>
        <w:t xml:space="preserve">
      3. Ақтөбе облыстық мәслихатының "2017-2019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салықтар түсімдерінің жалпы сомасы Ақтөбе қаласына мынадай мөлшерде бөлінуі белгіленгені еске алынсын:</w:t>
      </w:r>
    </w:p>
    <w:bookmarkEnd w:id="3"/>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бойынша 28 пайыз;</w:t>
      </w:r>
    </w:p>
    <w:p>
      <w:pPr>
        <w:spacing w:after="0"/>
        <w:ind w:left="0"/>
        <w:jc w:val="both"/>
      </w:pPr>
      <w:r>
        <w:rPr>
          <w:rFonts w:ascii="Times New Roman"/>
          <w:b w:val="false"/>
          <w:i w:val="false"/>
          <w:color w:val="000000"/>
          <w:sz w:val="28"/>
        </w:rPr>
        <w:t>
      2) әлеуметтік салық бойынша 28 пайыз;</w:t>
      </w:r>
    </w:p>
    <w:p>
      <w:pPr>
        <w:spacing w:after="0"/>
        <w:ind w:left="0"/>
        <w:jc w:val="both"/>
      </w:pPr>
      <w:r>
        <w:rPr>
          <w:rFonts w:ascii="Times New Roman"/>
          <w:b w:val="false"/>
          <w:i w:val="false"/>
          <w:color w:val="000000"/>
          <w:sz w:val="28"/>
        </w:rPr>
        <w:t xml:space="preserve">
      3) төлем көзінен салық салынбайтын табыстардан ұсталатын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Ақтөбе қаласының бюджетіне толығымен есептеледі. </w:t>
      </w:r>
    </w:p>
    <w:bookmarkStart w:name="z6" w:id="4"/>
    <w:p>
      <w:pPr>
        <w:spacing w:after="0"/>
        <w:ind w:left="0"/>
        <w:jc w:val="both"/>
      </w:pPr>
      <w:r>
        <w:rPr>
          <w:rFonts w:ascii="Times New Roman"/>
          <w:b w:val="false"/>
          <w:i w:val="false"/>
          <w:color w:val="000000"/>
          <w:sz w:val="28"/>
        </w:rPr>
        <w:t xml:space="preserve">
      4. 2017 жылға арналған қалалық бюджеттен облыстық бюджетке бюджеттiк алып қоюлардың көлемi – 2 919 000 мың теңге сомасында көзделсiн. </w:t>
      </w:r>
    </w:p>
    <w:bookmarkEnd w:id="4"/>
    <w:bookmarkStart w:name="z7" w:id="5"/>
    <w:p>
      <w:pPr>
        <w:spacing w:after="0"/>
        <w:ind w:left="0"/>
        <w:jc w:val="both"/>
      </w:pPr>
      <w:r>
        <w:rPr>
          <w:rFonts w:ascii="Times New Roman"/>
          <w:b w:val="false"/>
          <w:i w:val="false"/>
          <w:color w:val="000000"/>
          <w:sz w:val="28"/>
        </w:rPr>
        <w:t xml:space="preserve">
      5. "2017 - 2019 жылдарға арналған республикалық бюджет туралы" Қазақстан Республикасы Заңының </w:t>
      </w:r>
      <w:r>
        <w:rPr>
          <w:rFonts w:ascii="Times New Roman"/>
          <w:b w:val="false"/>
          <w:i w:val="false"/>
          <w:color w:val="000000"/>
          <w:sz w:val="28"/>
        </w:rPr>
        <w:t>7 – бабына</w:t>
      </w:r>
      <w:r>
        <w:rPr>
          <w:rFonts w:ascii="Times New Roman"/>
          <w:b w:val="false"/>
          <w:i w:val="false"/>
          <w:color w:val="000000"/>
          <w:sz w:val="28"/>
        </w:rPr>
        <w:t xml:space="preserve"> сәйкес:</w:t>
      </w:r>
    </w:p>
    <w:bookmarkEnd w:id="5"/>
    <w:p>
      <w:pPr>
        <w:spacing w:after="0"/>
        <w:ind w:left="0"/>
        <w:jc w:val="both"/>
      </w:pPr>
      <w:r>
        <w:rPr>
          <w:rFonts w:ascii="Times New Roman"/>
          <w:b w:val="false"/>
          <w:i w:val="false"/>
          <w:color w:val="000000"/>
          <w:sz w:val="28"/>
        </w:rPr>
        <w:t xml:space="preserve">
      2017 жылғы 1 қаңтардан бастап: </w:t>
      </w:r>
    </w:p>
    <w:p>
      <w:pPr>
        <w:spacing w:after="0"/>
        <w:ind w:left="0"/>
        <w:jc w:val="both"/>
      </w:pPr>
      <w:r>
        <w:rPr>
          <w:rFonts w:ascii="Times New Roman"/>
          <w:b w:val="false"/>
          <w:i w:val="false"/>
          <w:color w:val="000000"/>
          <w:sz w:val="28"/>
        </w:rPr>
        <w:t>
      1) жалақының ең төмен мөлшерi – 24 459 теңге;</w:t>
      </w:r>
    </w:p>
    <w:p>
      <w:pPr>
        <w:spacing w:after="0"/>
        <w:ind w:left="0"/>
        <w:jc w:val="both"/>
      </w:pPr>
      <w:r>
        <w:rPr>
          <w:rFonts w:ascii="Times New Roman"/>
          <w:b w:val="false"/>
          <w:i w:val="false"/>
          <w:color w:val="000000"/>
          <w:sz w:val="28"/>
        </w:rPr>
        <w:t>
      2) мемлекеттiк базалық зейнетақы төлемiнiң мөлшерi – 12 802 теңге;</w:t>
      </w:r>
    </w:p>
    <w:p>
      <w:pPr>
        <w:spacing w:after="0"/>
        <w:ind w:left="0"/>
        <w:jc w:val="both"/>
      </w:pPr>
      <w:r>
        <w:rPr>
          <w:rFonts w:ascii="Times New Roman"/>
          <w:b w:val="false"/>
          <w:i w:val="false"/>
          <w:color w:val="000000"/>
          <w:sz w:val="28"/>
        </w:rPr>
        <w:t>
      3) зейнетақының ең төмен мөлшерi – 28 148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2 269 теңге;</w:t>
      </w:r>
    </w:p>
    <w:p>
      <w:pPr>
        <w:spacing w:after="0"/>
        <w:ind w:left="0"/>
        <w:jc w:val="both"/>
      </w:pPr>
      <w:r>
        <w:rPr>
          <w:rFonts w:ascii="Times New Roman"/>
          <w:b w:val="false"/>
          <w:i w:val="false"/>
          <w:color w:val="000000"/>
          <w:sz w:val="28"/>
        </w:rPr>
        <w:t xml:space="preserve">
      5) базалық әлеуметтiк төлемдердiң мөлшерлерiн есептеу үшiн ең төмен күнкөрiс деңгейiнiң шамасы 24 459 теңге болып белгiленсiн. </w:t>
      </w:r>
    </w:p>
    <w:bookmarkStart w:name="z8" w:id="6"/>
    <w:p>
      <w:pPr>
        <w:spacing w:after="0"/>
        <w:ind w:left="0"/>
        <w:jc w:val="both"/>
      </w:pPr>
      <w:r>
        <w:rPr>
          <w:rFonts w:ascii="Times New Roman"/>
          <w:b w:val="false"/>
          <w:i w:val="false"/>
          <w:color w:val="000000"/>
          <w:sz w:val="28"/>
        </w:rPr>
        <w:t>
      6. 2017 жылға арналған Ақтөбе қаласының бюджетіне республикалық бюджеттен мынадай мөлшерлерде ағымдағы нысаналы трансферттер түскені ескерілсін, оның ішінде:</w:t>
      </w:r>
    </w:p>
    <w:bookmarkEnd w:id="6"/>
    <w:p>
      <w:pPr>
        <w:spacing w:after="0"/>
        <w:ind w:left="0"/>
        <w:jc w:val="both"/>
      </w:pPr>
      <w:r>
        <w:rPr>
          <w:rFonts w:ascii="Times New Roman"/>
          <w:b w:val="false"/>
          <w:i w:val="false"/>
          <w:color w:val="000000"/>
          <w:sz w:val="28"/>
        </w:rPr>
        <w:t>
      21 345,0 мың теңге - тілдік курстар бойынша тағылымдамадан өткен мұғалімдерге және оқу кезеңінде негізгі қызметкерді алмастырғаны үшін мұғалімдерге қосымша ақы төлеуге;</w:t>
      </w:r>
    </w:p>
    <w:p>
      <w:pPr>
        <w:spacing w:after="0"/>
        <w:ind w:left="0"/>
        <w:jc w:val="both"/>
      </w:pPr>
      <w:r>
        <w:rPr>
          <w:rFonts w:ascii="Times New Roman"/>
          <w:b w:val="false"/>
          <w:i w:val="false"/>
          <w:color w:val="000000"/>
          <w:sz w:val="28"/>
        </w:rPr>
        <w:t>
      5 116 мың теңге - "Өрлеу" жобасы бойынша шартты ақшалай көмекті енгізуге;</w:t>
      </w:r>
    </w:p>
    <w:p>
      <w:pPr>
        <w:spacing w:after="0"/>
        <w:ind w:left="0"/>
        <w:jc w:val="both"/>
      </w:pPr>
      <w:r>
        <w:rPr>
          <w:rFonts w:ascii="Times New Roman"/>
          <w:b w:val="false"/>
          <w:i w:val="false"/>
          <w:color w:val="000000"/>
          <w:sz w:val="28"/>
        </w:rPr>
        <w:t>
      42 119,0 мың теңге -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xml:space="preserve">
      153 194,0 мың теңге - </w:t>
      </w:r>
      <w:r>
        <w:rPr>
          <w:rFonts w:ascii="Times New Roman"/>
          <w:b w:val="false"/>
          <w:i w:val="false"/>
          <w:color w:val="000000"/>
          <w:sz w:val="28"/>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w:t>
      </w:r>
      <w:r>
        <w:rPr>
          <w:rFonts w:ascii="Times New Roman"/>
          <w:b w:val="false"/>
          <w:i w:val="false"/>
          <w:color w:val="000000"/>
          <w:sz w:val="28"/>
        </w:rPr>
        <w:t xml:space="preserve"> іске асыруға;</w:t>
      </w:r>
    </w:p>
    <w:p>
      <w:pPr>
        <w:spacing w:after="0"/>
        <w:ind w:left="0"/>
        <w:jc w:val="both"/>
      </w:pPr>
      <w:r>
        <w:rPr>
          <w:rFonts w:ascii="Times New Roman"/>
          <w:b w:val="false"/>
          <w:i w:val="false"/>
          <w:color w:val="000000"/>
          <w:sz w:val="28"/>
        </w:rPr>
        <w:t>
      226 231,0 мың теңге - еңбек нарығын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Ақтөбе қалалық мәслихатының 09.03.2017 </w:t>
      </w:r>
      <w:r>
        <w:rPr>
          <w:rFonts w:ascii="Times New Roman"/>
          <w:b w:val="false"/>
          <w:i w:val="false"/>
          <w:color w:val="ff0000"/>
          <w:sz w:val="28"/>
        </w:rPr>
        <w:t>№ 146</w:t>
      </w:r>
      <w:r>
        <w:rPr>
          <w:rFonts w:ascii="Times New Roman"/>
          <w:b w:val="false"/>
          <w:i w:val="false"/>
          <w:color w:val="ff0000"/>
          <w:sz w:val="28"/>
        </w:rPr>
        <w:t xml:space="preserve"> (01.01.2017 бастап қолданысқа енгізіледі); 12.12.2017 </w:t>
      </w:r>
      <w:r>
        <w:rPr>
          <w:rFonts w:ascii="Times New Roman"/>
          <w:b w:val="false"/>
          <w:i w:val="false"/>
          <w:color w:val="ff0000"/>
          <w:sz w:val="28"/>
        </w:rPr>
        <w:t>№ 244</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2017 жылға арналған Ақтөбе қаласының бюджетіне республикалық бюджеттен және Ұлттық қордан нысаналы даму трансферттер және кредиттер түскені ескерілсін, оның ішінде:</w:t>
      </w:r>
    </w:p>
    <w:bookmarkEnd w:id="7"/>
    <w:p>
      <w:pPr>
        <w:spacing w:after="0"/>
        <w:ind w:left="0"/>
        <w:jc w:val="both"/>
      </w:pPr>
      <w:r>
        <w:rPr>
          <w:rFonts w:ascii="Times New Roman"/>
          <w:b w:val="false"/>
          <w:i w:val="false"/>
          <w:color w:val="000000"/>
          <w:sz w:val="28"/>
        </w:rPr>
        <w:t>
      4 498 795,0 мың теңге - инженерлік-коммуникациялық инфрақұрылымды жобалау, дамыту, жайластыру және (немесе) сатып алуға;</w:t>
      </w:r>
    </w:p>
    <w:p>
      <w:pPr>
        <w:spacing w:after="0"/>
        <w:ind w:left="0"/>
        <w:jc w:val="both"/>
      </w:pPr>
      <w:r>
        <w:rPr>
          <w:rFonts w:ascii="Times New Roman"/>
          <w:b w:val="false"/>
          <w:i w:val="false"/>
          <w:color w:val="000000"/>
          <w:sz w:val="28"/>
        </w:rPr>
        <w:t>
      10 550 568,0 мың теңге - бастауыш, негізгі орта және жалпы орта білім беру объектілерін салу және реконструкциялауға;</w:t>
      </w:r>
    </w:p>
    <w:p>
      <w:pPr>
        <w:spacing w:after="0"/>
        <w:ind w:left="0"/>
        <w:jc w:val="both"/>
      </w:pPr>
      <w:r>
        <w:rPr>
          <w:rFonts w:ascii="Times New Roman"/>
          <w:b w:val="false"/>
          <w:i w:val="false"/>
          <w:color w:val="000000"/>
          <w:sz w:val="28"/>
        </w:rPr>
        <w:t>
      1 300 000,0 мың теңге - жылу-энергетикалық жүйені дамыту;</w:t>
      </w:r>
    </w:p>
    <w:p>
      <w:pPr>
        <w:spacing w:after="0"/>
        <w:ind w:left="0"/>
        <w:jc w:val="both"/>
      </w:pPr>
      <w:r>
        <w:rPr>
          <w:rFonts w:ascii="Times New Roman"/>
          <w:b w:val="false"/>
          <w:i w:val="false"/>
          <w:color w:val="000000"/>
          <w:sz w:val="28"/>
        </w:rPr>
        <w:t>
      520 049,0 мың теңге - заңды тұлғалардың жарғылық капиталын қалыптастыру немесе ұлғайту.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Ақтөбе қалалық мәслихатының 09.03.2017 </w:t>
      </w:r>
      <w:r>
        <w:rPr>
          <w:rFonts w:ascii="Times New Roman"/>
          <w:b w:val="false"/>
          <w:i w:val="false"/>
          <w:color w:val="ff0000"/>
          <w:sz w:val="28"/>
        </w:rPr>
        <w:t>№ 146</w:t>
      </w:r>
      <w:r>
        <w:rPr>
          <w:rFonts w:ascii="Times New Roman"/>
          <w:b w:val="false"/>
          <w:i w:val="false"/>
          <w:color w:val="ff0000"/>
          <w:sz w:val="28"/>
        </w:rPr>
        <w:t xml:space="preserve"> (01.01.2017 бастап қолданысқа енгізіледі); 30.06.2017 </w:t>
      </w:r>
      <w:r>
        <w:rPr>
          <w:rFonts w:ascii="Times New Roman"/>
          <w:b w:val="false"/>
          <w:i w:val="false"/>
          <w:color w:val="ff0000"/>
          <w:sz w:val="28"/>
        </w:rPr>
        <w:t>№ 208</w:t>
      </w:r>
      <w:r>
        <w:rPr>
          <w:rFonts w:ascii="Times New Roman"/>
          <w:b w:val="false"/>
          <w:i w:val="false"/>
          <w:color w:val="ff0000"/>
          <w:sz w:val="28"/>
        </w:rPr>
        <w:t xml:space="preserve"> (01.01.2017 бастап қолданысқа енгізіледі); 12.12.2017 </w:t>
      </w:r>
      <w:r>
        <w:rPr>
          <w:rFonts w:ascii="Times New Roman"/>
          <w:b w:val="false"/>
          <w:i w:val="false"/>
          <w:color w:val="ff0000"/>
          <w:sz w:val="28"/>
        </w:rPr>
        <w:t>№ 244</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8. 2017 жылға арналған Ақтөбе қаласының бюджетіне облыстық бюджеттен нысаналы ағымдағы трансферттер түскені ескерілсін, оның ішінде:</w:t>
      </w:r>
    </w:p>
    <w:bookmarkEnd w:id="8"/>
    <w:p>
      <w:pPr>
        <w:spacing w:after="0"/>
        <w:ind w:left="0"/>
        <w:jc w:val="both"/>
      </w:pPr>
      <w:r>
        <w:rPr>
          <w:rFonts w:ascii="Times New Roman"/>
          <w:b w:val="false"/>
          <w:i w:val="false"/>
          <w:color w:val="000000"/>
          <w:sz w:val="28"/>
        </w:rPr>
        <w:t>
      2 160 818,0 мың теңге - мектепке дейінгі білім беру ұйымдарында мемлекеттік білім беру тапсырысын іске асыруға;</w:t>
      </w:r>
    </w:p>
    <w:p>
      <w:pPr>
        <w:spacing w:after="0"/>
        <w:ind w:left="0"/>
        <w:jc w:val="both"/>
      </w:pPr>
      <w:r>
        <w:rPr>
          <w:rFonts w:ascii="Times New Roman"/>
          <w:b w:val="false"/>
          <w:i w:val="false"/>
          <w:color w:val="000000"/>
          <w:sz w:val="28"/>
        </w:rPr>
        <w:t>
      310 225,0 мың теңге - орта білім беру ұйымдарын жан басына шаққандағы қаржыландыруды сынақтан өткізуге;</w:t>
      </w:r>
    </w:p>
    <w:p>
      <w:pPr>
        <w:spacing w:after="0"/>
        <w:ind w:left="0"/>
        <w:jc w:val="both"/>
      </w:pPr>
      <w:r>
        <w:rPr>
          <w:rFonts w:ascii="Times New Roman"/>
          <w:b w:val="false"/>
          <w:i w:val="false"/>
          <w:color w:val="000000"/>
          <w:sz w:val="28"/>
        </w:rPr>
        <w:t>
      77 599,0 мың теңге - жалпы білім беретін мектептерді кең жолақты Интернетке қосылуын қамтамасыз етуге;</w:t>
      </w:r>
    </w:p>
    <w:p>
      <w:pPr>
        <w:spacing w:after="0"/>
        <w:ind w:left="0"/>
        <w:jc w:val="both"/>
      </w:pPr>
      <w:r>
        <w:rPr>
          <w:rFonts w:ascii="Times New Roman"/>
          <w:b w:val="false"/>
          <w:i w:val="false"/>
          <w:color w:val="000000"/>
          <w:sz w:val="28"/>
        </w:rPr>
        <w:t>
      13 590 мың теңге - жалпы білім беретін мектептерді интерактивті білім беретін контентке қосуға;</w:t>
      </w:r>
    </w:p>
    <w:p>
      <w:pPr>
        <w:spacing w:after="0"/>
        <w:ind w:left="0"/>
        <w:jc w:val="both"/>
      </w:pPr>
      <w:r>
        <w:rPr>
          <w:rFonts w:ascii="Times New Roman"/>
          <w:b w:val="false"/>
          <w:i w:val="false"/>
          <w:color w:val="000000"/>
          <w:sz w:val="28"/>
        </w:rPr>
        <w:t>
      81 886 мың теңге - жалпы білім беретін мектептерді техникалық инфрақұрылыммен жабдықтауға;</w:t>
      </w:r>
    </w:p>
    <w:p>
      <w:pPr>
        <w:spacing w:after="0"/>
        <w:ind w:left="0"/>
        <w:jc w:val="both"/>
      </w:pPr>
      <w:r>
        <w:rPr>
          <w:rFonts w:ascii="Times New Roman"/>
          <w:b w:val="false"/>
          <w:i w:val="false"/>
          <w:color w:val="000000"/>
          <w:sz w:val="28"/>
        </w:rPr>
        <w:t>
      566 563,0 мың теңге - білім берудің ведомствалық бағыныстағы мемлекеттік ұйымдардың күрделі шығыстарына;</w:t>
      </w:r>
    </w:p>
    <w:p>
      <w:pPr>
        <w:spacing w:after="0"/>
        <w:ind w:left="0"/>
        <w:jc w:val="both"/>
      </w:pPr>
      <w:r>
        <w:rPr>
          <w:rFonts w:ascii="Times New Roman"/>
          <w:b w:val="false"/>
          <w:i w:val="false"/>
          <w:color w:val="000000"/>
          <w:sz w:val="28"/>
        </w:rPr>
        <w:t>
      76 803,0 мың теңге - халықты жұмыспен қамтуға жәрдемдесуге;</w:t>
      </w:r>
    </w:p>
    <w:p>
      <w:pPr>
        <w:spacing w:after="0"/>
        <w:ind w:left="0"/>
        <w:jc w:val="both"/>
      </w:pPr>
      <w:r>
        <w:rPr>
          <w:rFonts w:ascii="Times New Roman"/>
          <w:b w:val="false"/>
          <w:i w:val="false"/>
          <w:color w:val="000000"/>
          <w:sz w:val="28"/>
        </w:rPr>
        <w:t>
      658,5 мың теңге - көп пәтерлі тұрғын үйлерге энергетикалық аудит жүргізуге;</w:t>
      </w:r>
    </w:p>
    <w:p>
      <w:pPr>
        <w:spacing w:after="0"/>
        <w:ind w:left="0"/>
        <w:jc w:val="both"/>
      </w:pPr>
      <w:r>
        <w:rPr>
          <w:rFonts w:ascii="Times New Roman"/>
          <w:b w:val="false"/>
          <w:i w:val="false"/>
          <w:color w:val="000000"/>
          <w:sz w:val="28"/>
        </w:rPr>
        <w:t>
      6 000 мың теңге - алып қойылатын және жойылатын ауру жануарлардың құнын иелеріне өтеуге;</w:t>
      </w:r>
    </w:p>
    <w:p>
      <w:pPr>
        <w:spacing w:after="0"/>
        <w:ind w:left="0"/>
        <w:jc w:val="both"/>
      </w:pPr>
      <w:r>
        <w:rPr>
          <w:rFonts w:ascii="Times New Roman"/>
          <w:b w:val="false"/>
          <w:i w:val="false"/>
          <w:color w:val="000000"/>
          <w:sz w:val="28"/>
        </w:rPr>
        <w:t>
      1 198 762,3 мың теңге - аудандық маңызы бар автомобиль жолдарын және елді – мекендердің көшелерін күрделі және орташа жөндеуге;</w:t>
      </w:r>
    </w:p>
    <w:p>
      <w:pPr>
        <w:spacing w:after="0"/>
        <w:ind w:left="0"/>
        <w:jc w:val="both"/>
      </w:pPr>
      <w:r>
        <w:rPr>
          <w:rFonts w:ascii="Times New Roman"/>
          <w:b w:val="false"/>
          <w:i w:val="false"/>
          <w:color w:val="000000"/>
          <w:sz w:val="28"/>
        </w:rPr>
        <w:t>
      123 260,0 мың теңге - білім беру ұйымдарын ағымдағы жөндеуге;</w:t>
      </w:r>
    </w:p>
    <w:p>
      <w:pPr>
        <w:spacing w:after="0"/>
        <w:ind w:left="0"/>
        <w:jc w:val="both"/>
      </w:pPr>
      <w:r>
        <w:rPr>
          <w:rFonts w:ascii="Times New Roman"/>
          <w:b w:val="false"/>
          <w:i w:val="false"/>
          <w:color w:val="000000"/>
          <w:sz w:val="28"/>
        </w:rPr>
        <w:t>
      205 107,9 мың теңге - елді мекендердегі көшелерді жарықтандыруға;</w:t>
      </w:r>
    </w:p>
    <w:p>
      <w:pPr>
        <w:spacing w:after="0"/>
        <w:ind w:left="0"/>
        <w:jc w:val="both"/>
      </w:pPr>
      <w:r>
        <w:rPr>
          <w:rFonts w:ascii="Times New Roman"/>
          <w:b w:val="false"/>
          <w:i w:val="false"/>
          <w:color w:val="000000"/>
          <w:sz w:val="28"/>
        </w:rPr>
        <w:t>
      435 378,0 мың теңге - елді мекендерді абаттандыру және көгалдандыруға;</w:t>
      </w:r>
    </w:p>
    <w:p>
      <w:pPr>
        <w:spacing w:after="0"/>
        <w:ind w:left="0"/>
        <w:jc w:val="both"/>
      </w:pPr>
      <w:r>
        <w:rPr>
          <w:rFonts w:ascii="Times New Roman"/>
          <w:b w:val="false"/>
          <w:i w:val="false"/>
          <w:color w:val="000000"/>
          <w:sz w:val="28"/>
        </w:rPr>
        <w:t>
      0 мың теңге - сумен жабдықтау және су бұру жүйесінің жұмыс істеуіне;</w:t>
      </w:r>
    </w:p>
    <w:p>
      <w:pPr>
        <w:spacing w:after="0"/>
        <w:ind w:left="0"/>
        <w:jc w:val="both"/>
      </w:pPr>
      <w:r>
        <w:rPr>
          <w:rFonts w:ascii="Times New Roman"/>
          <w:b w:val="false"/>
          <w:i w:val="false"/>
          <w:color w:val="000000"/>
          <w:sz w:val="28"/>
        </w:rPr>
        <w:t>
      34 000,0 мың теңге - ауданның (облыстық маңызы бар қаланың) коммуналдық меншігіндегі жылу жүйелерін пайдалануды ұйымдастыруға;</w:t>
      </w:r>
    </w:p>
    <w:p>
      <w:pPr>
        <w:spacing w:after="0"/>
        <w:ind w:left="0"/>
        <w:jc w:val="both"/>
      </w:pPr>
      <w:r>
        <w:rPr>
          <w:rFonts w:ascii="Times New Roman"/>
          <w:b w:val="false"/>
          <w:i w:val="false"/>
          <w:color w:val="000000"/>
          <w:sz w:val="28"/>
        </w:rPr>
        <w:t>
      50 000,0 мың теңге - автомобиль жолдарының жұмыс істеуін қамтамасыз етуге;</w:t>
      </w:r>
    </w:p>
    <w:p>
      <w:pPr>
        <w:spacing w:after="0"/>
        <w:ind w:left="0"/>
        <w:jc w:val="both"/>
      </w:pPr>
      <w:r>
        <w:rPr>
          <w:rFonts w:ascii="Times New Roman"/>
          <w:b w:val="false"/>
          <w:i w:val="false"/>
          <w:color w:val="000000"/>
          <w:sz w:val="28"/>
        </w:rPr>
        <w:t xml:space="preserve">
      115 955,0 мың теңге - </w:t>
      </w:r>
      <w:r>
        <w:rPr>
          <w:rFonts w:ascii="Times New Roman"/>
          <w:b w:val="false"/>
          <w:i w:val="false"/>
          <w:color w:val="000000"/>
          <w:sz w:val="28"/>
        </w:rPr>
        <w:t>нәтижелі жұмыспен қамтуды және жаппай кәсіпкерлікті дамыту бағдарламасы</w:t>
      </w:r>
      <w:r>
        <w:rPr>
          <w:rFonts w:ascii="Times New Roman"/>
          <w:b w:val="false"/>
          <w:i w:val="false"/>
          <w:color w:val="000000"/>
          <w:sz w:val="28"/>
        </w:rPr>
        <w:t xml:space="preserve"> шеңберінде, еңбек нарығын дамытуға бағытталған, іс-шараларын іске асыруға;</w:t>
      </w:r>
    </w:p>
    <w:p>
      <w:pPr>
        <w:spacing w:after="0"/>
        <w:ind w:left="0"/>
        <w:jc w:val="both"/>
      </w:pPr>
      <w:r>
        <w:rPr>
          <w:rFonts w:ascii="Times New Roman"/>
          <w:b w:val="false"/>
          <w:i w:val="false"/>
          <w:color w:val="000000"/>
          <w:sz w:val="28"/>
        </w:rPr>
        <w:t>
      6 119,0 мың теңге – коммуналдық тұрғын үй қорының тұрғын үйлерін сатып алуға;</w:t>
      </w:r>
    </w:p>
    <w:p>
      <w:pPr>
        <w:spacing w:after="0"/>
        <w:ind w:left="0"/>
        <w:jc w:val="both"/>
      </w:pPr>
      <w:r>
        <w:rPr>
          <w:rFonts w:ascii="Times New Roman"/>
          <w:b w:val="false"/>
          <w:i w:val="false"/>
          <w:color w:val="000000"/>
          <w:sz w:val="28"/>
        </w:rPr>
        <w:t>
      6 200,0 мың теңге –аз қамтылған отбасылар балаларын "Шапағат" лагеріне жіберу үшін;</w:t>
      </w:r>
    </w:p>
    <w:p>
      <w:pPr>
        <w:spacing w:after="0"/>
        <w:ind w:left="0"/>
        <w:jc w:val="both"/>
      </w:pPr>
      <w:r>
        <w:rPr>
          <w:rFonts w:ascii="Times New Roman"/>
          <w:b w:val="false"/>
          <w:i w:val="false"/>
          <w:color w:val="000000"/>
          <w:sz w:val="28"/>
        </w:rPr>
        <w:t>
      25 000,0 мың теңге – мәдениет ұйымдарының күрделі шығындарына;</w:t>
      </w:r>
    </w:p>
    <w:p>
      <w:pPr>
        <w:spacing w:after="0"/>
        <w:ind w:left="0"/>
        <w:jc w:val="both"/>
      </w:pPr>
      <w:r>
        <w:rPr>
          <w:rFonts w:ascii="Times New Roman"/>
          <w:b w:val="false"/>
          <w:i w:val="false"/>
          <w:color w:val="000000"/>
          <w:sz w:val="28"/>
        </w:rPr>
        <w:t xml:space="preserve">
      140 000,0 мың теңге – мемлекеттік білім беру мекемелері үшін оқулықтар сатып алуға; </w:t>
      </w:r>
    </w:p>
    <w:p>
      <w:pPr>
        <w:spacing w:after="0"/>
        <w:ind w:left="0"/>
        <w:jc w:val="both"/>
      </w:pPr>
      <w:r>
        <w:rPr>
          <w:rFonts w:ascii="Times New Roman"/>
          <w:b w:val="false"/>
          <w:i w:val="false"/>
          <w:color w:val="000000"/>
          <w:sz w:val="28"/>
        </w:rPr>
        <w:t>
      22 100,0 мың теңге – балалар үшін қосымша білім беруге;</w:t>
      </w:r>
    </w:p>
    <w:p>
      <w:pPr>
        <w:spacing w:after="0"/>
        <w:ind w:left="0"/>
        <w:jc w:val="both"/>
      </w:pPr>
      <w:r>
        <w:rPr>
          <w:rFonts w:ascii="Times New Roman"/>
          <w:b w:val="false"/>
          <w:i w:val="false"/>
          <w:color w:val="000000"/>
          <w:sz w:val="28"/>
        </w:rPr>
        <w:t>
      583 500,0 мың теңге - қалаішілік қоғамдық жолаушылар тасымалдарын ұйымдастыруға;</w:t>
      </w:r>
    </w:p>
    <w:p>
      <w:pPr>
        <w:spacing w:after="0"/>
        <w:ind w:left="0"/>
        <w:jc w:val="both"/>
      </w:pPr>
      <w:r>
        <w:rPr>
          <w:rFonts w:ascii="Times New Roman"/>
          <w:b w:val="false"/>
          <w:i w:val="false"/>
          <w:color w:val="000000"/>
          <w:sz w:val="28"/>
        </w:rPr>
        <w:t>
      144 408,0 мың теңге – жалпы білім беруге;</w:t>
      </w:r>
    </w:p>
    <w:p>
      <w:pPr>
        <w:spacing w:after="0"/>
        <w:ind w:left="0"/>
        <w:jc w:val="both"/>
      </w:pPr>
      <w:r>
        <w:rPr>
          <w:rFonts w:ascii="Times New Roman"/>
          <w:b w:val="false"/>
          <w:i w:val="false"/>
          <w:color w:val="000000"/>
          <w:sz w:val="28"/>
        </w:rPr>
        <w:t>
      51 847,2 мың теңге – мәдениет ұйымдарының күрделі шығыстарына;</w:t>
      </w:r>
    </w:p>
    <w:p>
      <w:pPr>
        <w:spacing w:after="0"/>
        <w:ind w:left="0"/>
        <w:jc w:val="both"/>
      </w:pPr>
      <w:r>
        <w:rPr>
          <w:rFonts w:ascii="Times New Roman"/>
          <w:b w:val="false"/>
          <w:i w:val="false"/>
          <w:color w:val="000000"/>
          <w:sz w:val="28"/>
        </w:rPr>
        <w:t>
      53 749,0 мың теңге - балалар мен жасөспірімдерге спорт бойынша қосымша білім беруге.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Ақтөбе қалалық мәслихатының 09.03.2017 </w:t>
      </w:r>
      <w:r>
        <w:rPr>
          <w:rFonts w:ascii="Times New Roman"/>
          <w:b w:val="false"/>
          <w:i w:val="false"/>
          <w:color w:val="ff0000"/>
          <w:sz w:val="28"/>
        </w:rPr>
        <w:t>№ 146</w:t>
      </w:r>
      <w:r>
        <w:rPr>
          <w:rFonts w:ascii="Times New Roman"/>
          <w:b w:val="false"/>
          <w:i w:val="false"/>
          <w:color w:val="ff0000"/>
          <w:sz w:val="28"/>
        </w:rPr>
        <w:t xml:space="preserve"> (01.01.2017 бастап қолданысқа енгізіледі); 15.09.2017 </w:t>
      </w:r>
      <w:r>
        <w:rPr>
          <w:rFonts w:ascii="Times New Roman"/>
          <w:b w:val="false"/>
          <w:i w:val="false"/>
          <w:color w:val="ff0000"/>
          <w:sz w:val="28"/>
        </w:rPr>
        <w:t>№ 233</w:t>
      </w:r>
      <w:r>
        <w:rPr>
          <w:rFonts w:ascii="Times New Roman"/>
          <w:b w:val="false"/>
          <w:i w:val="false"/>
          <w:color w:val="ff0000"/>
          <w:sz w:val="28"/>
        </w:rPr>
        <w:t xml:space="preserve"> (01.01.2017 бастап қолданысқа енгізіледі); 12.12.2017 </w:t>
      </w:r>
      <w:r>
        <w:rPr>
          <w:rFonts w:ascii="Times New Roman"/>
          <w:b w:val="false"/>
          <w:i w:val="false"/>
          <w:color w:val="ff0000"/>
          <w:sz w:val="28"/>
        </w:rPr>
        <w:t>№ 244</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2017 жылға арналған Ақтөбе қаласының бюджетіне облыстық бюджеттен нысаналы даму трансферттер және кредиттер түскені ескерілсін, оның ішінде:</w:t>
      </w:r>
    </w:p>
    <w:bookmarkEnd w:id="9"/>
    <w:p>
      <w:pPr>
        <w:spacing w:after="0"/>
        <w:ind w:left="0"/>
        <w:jc w:val="both"/>
      </w:pPr>
      <w:r>
        <w:rPr>
          <w:rFonts w:ascii="Times New Roman"/>
          <w:b w:val="false"/>
          <w:i w:val="false"/>
          <w:color w:val="000000"/>
          <w:sz w:val="28"/>
        </w:rPr>
        <w:t>
      14 522 113,0 мың теңге - коммуналдық тұрғын үй қорының тұрғын үйін жобалау және (немесе) салу, реконструкциялауға;</w:t>
      </w:r>
    </w:p>
    <w:p>
      <w:pPr>
        <w:spacing w:after="0"/>
        <w:ind w:left="0"/>
        <w:jc w:val="both"/>
      </w:pPr>
      <w:r>
        <w:rPr>
          <w:rFonts w:ascii="Times New Roman"/>
          <w:b w:val="false"/>
          <w:i w:val="false"/>
          <w:color w:val="000000"/>
          <w:sz w:val="28"/>
        </w:rPr>
        <w:t>
      1 936 533,4 мың теңге - инженерлік-коммуникациялық инфрақұрылымды жобалау, дамыту және (немесе) жайластыруға;</w:t>
      </w:r>
    </w:p>
    <w:p>
      <w:pPr>
        <w:spacing w:after="0"/>
        <w:ind w:left="0"/>
        <w:jc w:val="both"/>
      </w:pPr>
      <w:r>
        <w:rPr>
          <w:rFonts w:ascii="Times New Roman"/>
          <w:b w:val="false"/>
          <w:i w:val="false"/>
          <w:color w:val="000000"/>
          <w:sz w:val="28"/>
        </w:rPr>
        <w:t>
      579 849,0 мың теңге коммуналдық шаруашылығын дамытуға;</w:t>
      </w:r>
    </w:p>
    <w:p>
      <w:pPr>
        <w:spacing w:after="0"/>
        <w:ind w:left="0"/>
        <w:jc w:val="both"/>
      </w:pPr>
      <w:r>
        <w:rPr>
          <w:rFonts w:ascii="Times New Roman"/>
          <w:b w:val="false"/>
          <w:i w:val="false"/>
          <w:color w:val="000000"/>
          <w:sz w:val="28"/>
        </w:rPr>
        <w:t>
      183 747,7 мың теңге мәдениет объектілерін дамытуға;</w:t>
      </w:r>
    </w:p>
    <w:p>
      <w:pPr>
        <w:spacing w:after="0"/>
        <w:ind w:left="0"/>
        <w:jc w:val="both"/>
      </w:pPr>
      <w:r>
        <w:rPr>
          <w:rFonts w:ascii="Times New Roman"/>
          <w:b w:val="false"/>
          <w:i w:val="false"/>
          <w:color w:val="000000"/>
          <w:sz w:val="28"/>
        </w:rPr>
        <w:t>
      774 522,7 мың теңге бастауыш, негізгі орта және жалпы орта білім беру объектілерін салу және реконструкциялауға;</w:t>
      </w:r>
    </w:p>
    <w:p>
      <w:pPr>
        <w:spacing w:after="0"/>
        <w:ind w:left="0"/>
        <w:jc w:val="both"/>
      </w:pPr>
      <w:r>
        <w:rPr>
          <w:rFonts w:ascii="Times New Roman"/>
          <w:b w:val="false"/>
          <w:i w:val="false"/>
          <w:color w:val="000000"/>
          <w:sz w:val="28"/>
        </w:rPr>
        <w:t>
      3 118,2 мың теңге - мектепке дейiнгi тәрбие және оқыту объектілерін салу және реконструкциялауға;</w:t>
      </w:r>
    </w:p>
    <w:p>
      <w:pPr>
        <w:spacing w:after="0"/>
        <w:ind w:left="0"/>
        <w:jc w:val="both"/>
      </w:pPr>
      <w:r>
        <w:rPr>
          <w:rFonts w:ascii="Times New Roman"/>
          <w:b w:val="false"/>
          <w:i w:val="false"/>
          <w:color w:val="000000"/>
          <w:sz w:val="28"/>
        </w:rPr>
        <w:t>
      57 408 мың теңге -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бітіруге;</w:t>
      </w:r>
    </w:p>
    <w:p>
      <w:pPr>
        <w:spacing w:after="0"/>
        <w:ind w:left="0"/>
        <w:jc w:val="both"/>
      </w:pPr>
      <w:r>
        <w:rPr>
          <w:rFonts w:ascii="Times New Roman"/>
          <w:b w:val="false"/>
          <w:i w:val="false"/>
          <w:color w:val="000000"/>
          <w:sz w:val="28"/>
        </w:rPr>
        <w:t>
      528 054,1 мың теңге - көлік инфрақұрылымын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Ақтөбе қалалық мәслихатының 09.03.2017 </w:t>
      </w:r>
      <w:r>
        <w:rPr>
          <w:rFonts w:ascii="Times New Roman"/>
          <w:b w:val="false"/>
          <w:i w:val="false"/>
          <w:color w:val="ff0000"/>
          <w:sz w:val="28"/>
        </w:rPr>
        <w:t>№ 146</w:t>
      </w:r>
      <w:r>
        <w:rPr>
          <w:rFonts w:ascii="Times New Roman"/>
          <w:b w:val="false"/>
          <w:i w:val="false"/>
          <w:color w:val="ff0000"/>
          <w:sz w:val="28"/>
        </w:rPr>
        <w:t xml:space="preserve"> (01.01.2017 бастап қолданысқа енгізіледі); 15.09.2017 </w:t>
      </w:r>
      <w:r>
        <w:rPr>
          <w:rFonts w:ascii="Times New Roman"/>
          <w:b w:val="false"/>
          <w:i w:val="false"/>
          <w:color w:val="ff0000"/>
          <w:sz w:val="28"/>
        </w:rPr>
        <w:t>№ 233</w:t>
      </w:r>
      <w:r>
        <w:rPr>
          <w:rFonts w:ascii="Times New Roman"/>
          <w:b w:val="false"/>
          <w:i w:val="false"/>
          <w:color w:val="ff0000"/>
          <w:sz w:val="28"/>
        </w:rPr>
        <w:t xml:space="preserve"> (01.01.2017 бастап қолданысқа енгізіледі); 12.12.2017 </w:t>
      </w:r>
      <w:r>
        <w:rPr>
          <w:rFonts w:ascii="Times New Roman"/>
          <w:b w:val="false"/>
          <w:i w:val="false"/>
          <w:color w:val="ff0000"/>
          <w:sz w:val="28"/>
        </w:rPr>
        <w:t>№ 244</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10. Ақтөбе қаласының жергілікті атқарушы органының 2017 жылға арналған резерві 330 116,0 мың теңге сомасында бекітілсін.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 енгізілді – Ақтөбе облысы Ақтөбе қалалық мәслихатының 12.12.2017 </w:t>
      </w:r>
      <w:r>
        <w:rPr>
          <w:rFonts w:ascii="Times New Roman"/>
          <w:b w:val="false"/>
          <w:i w:val="false"/>
          <w:color w:val="ff0000"/>
          <w:sz w:val="28"/>
        </w:rPr>
        <w:t>№ 244</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11. 2017 жылға арналған Ақтөбе қаласының бюджетін атқару процесінде секвестрлеуге жатпайтын қалалық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 </w:t>
      </w:r>
    </w:p>
    <w:bookmarkEnd w:id="11"/>
    <w:bookmarkStart w:name="z14" w:id="12"/>
    <w:p>
      <w:pPr>
        <w:spacing w:after="0"/>
        <w:ind w:left="0"/>
        <w:jc w:val="both"/>
      </w:pPr>
      <w:r>
        <w:rPr>
          <w:rFonts w:ascii="Times New Roman"/>
          <w:b w:val="false"/>
          <w:i w:val="false"/>
          <w:color w:val="000000"/>
          <w:sz w:val="28"/>
        </w:rPr>
        <w:t xml:space="preserve">
      12. 123 "Қаладағы аудан, аудандық манызы бар қаланың, кент, ауыл, ауылдық округ әкімінің аппараты" бюджеттік бағдарлама әкімшілерінің 2017 жылға арналған сомасының бөлінісі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2"/>
    <w:bookmarkStart w:name="z15" w:id="13"/>
    <w:p>
      <w:pPr>
        <w:spacing w:after="0"/>
        <w:ind w:left="0"/>
        <w:jc w:val="both"/>
      </w:pPr>
      <w:r>
        <w:rPr>
          <w:rFonts w:ascii="Times New Roman"/>
          <w:b w:val="false"/>
          <w:i w:val="false"/>
          <w:color w:val="000000"/>
          <w:sz w:val="28"/>
        </w:rPr>
        <w:t xml:space="preserve">
      13. 2017 жылға арналған жергілікті өзін-өзі басқару органдарына берілетін трансферттер сомасының бөлінісі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3"/>
    <w:bookmarkStart w:name="z16" w:id="14"/>
    <w:p>
      <w:pPr>
        <w:spacing w:after="0"/>
        <w:ind w:left="0"/>
        <w:jc w:val="both"/>
      </w:pPr>
      <w:r>
        <w:rPr>
          <w:rFonts w:ascii="Times New Roman"/>
          <w:b w:val="false"/>
          <w:i w:val="false"/>
          <w:color w:val="000000"/>
          <w:sz w:val="28"/>
        </w:rPr>
        <w:t xml:space="preserve">
      13. Осы шешім 2017 жылғы 1 қаңтардан бастап қолданысқа енгізіледі. </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r>
              <w:br/>
            </w:r>
            <w:r>
              <w:rPr>
                <w:rFonts w:ascii="Times New Roman"/>
                <w:b w:val="false"/>
                <w:i/>
                <w:color w:val="000000"/>
                <w:sz w:val="20"/>
              </w:rPr>
              <w:t xml:space="preserve">мәслихатының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Ақтөбе қалалық мәслихатының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Г.Дәрібаева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2016 жылғы 26 желтоқсандағы </w:t>
            </w:r>
            <w:r>
              <w:br/>
            </w:r>
            <w:r>
              <w:rPr>
                <w:rFonts w:ascii="Times New Roman"/>
                <w:b w:val="false"/>
                <w:i w:val="false"/>
                <w:color w:val="000000"/>
                <w:sz w:val="20"/>
              </w:rPr>
              <w:t>№ 131 шешіміне 1 қосымша</w:t>
            </w:r>
          </w:p>
        </w:tc>
      </w:tr>
    </w:tbl>
    <w:p>
      <w:pPr>
        <w:spacing w:after="0"/>
        <w:ind w:left="0"/>
        <w:jc w:val="left"/>
      </w:pPr>
      <w:r>
        <w:rPr>
          <w:rFonts w:ascii="Times New Roman"/>
          <w:b/>
          <w:i w:val="false"/>
          <w:color w:val="000000"/>
        </w:rPr>
        <w:t xml:space="preserve"> 2017 жылға арналған Ақтөбе қаласының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Ақтөбе қалалық мәслихатының 12.12.2017 </w:t>
      </w:r>
      <w:r>
        <w:rPr>
          <w:rFonts w:ascii="Times New Roman"/>
          <w:b w:val="false"/>
          <w:i w:val="false"/>
          <w:color w:val="ff0000"/>
          <w:sz w:val="28"/>
        </w:rPr>
        <w:t>№ 244</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152"/>
        <w:gridCol w:w="742"/>
        <w:gridCol w:w="5009"/>
        <w:gridCol w:w="46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60 957 591,3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28 964 361,0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6 934 608,0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6 934 608,0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4 141 520,0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4 141 520,0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7 009 771,0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5 094 244,0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367 632,0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1 545 425,0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10 095 573,0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9 232 658,0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605 471,0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59 033,0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300 011,0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300 011,0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482 878,0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482 878,0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300 480,8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94 639,0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174 841,8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174 841,8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2 239 278,4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1 239 278,4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1 239 278,4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29 453 471,1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29 453 471,1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29 453 471,1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759"/>
        <w:gridCol w:w="1031"/>
        <w:gridCol w:w="1031"/>
        <w:gridCol w:w="5471"/>
        <w:gridCol w:w="32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76 270 349,7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939 815,5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802 224,7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500 517,1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406 699,0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90 542,9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265 470,6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154 121,0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109 603,1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80 466,2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80 466,2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78 741,3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42 645,2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42 645,2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41 678,2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14 479,4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14 479,4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14 479,4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283 379,3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283 379,3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238 179,0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238 179,0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45 200,3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30 912 093,0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4 806 550,5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255 157,2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125 035,2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130 122,0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4 546 160,2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2 494 499,2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2 051 661,0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23 884 726,1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27 343,8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27 343,8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12 231 150,7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11 424 701,3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806 449,4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11 486 369,8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11 486 369,8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2 220 816,4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2 220 816,4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61 828,6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700 888,0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мектеп олимпиадаларын және мектептен тыс іс-шараларды өткізу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113 421,1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1 315 126,2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2 470 869,1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73 316,6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53 291,3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20 025,3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20 025,3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2 220 904,5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2 203 564,5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594 259,2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908 385,5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70 261,0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126 574,7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439 315,0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58 623,1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176 648,0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172 086,0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83 767,2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30 780 211,9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24 474 815,3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9 809,2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9 809,2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23 549 005,2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16 670 713,2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6 757 532,1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20 777,6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20 728,6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895 223,3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67 640,3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824 132,6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1 130 574,7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1 072 634,2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668 608,1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19 514,8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383 140,6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57 940,5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15 950,1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7 990,4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5 174 821,9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5 174 821,9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980 250,3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2 255 864,0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1 938 027,2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981 336,1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724 215,6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95 153,8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95 153,8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363 935,3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363 935,3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265 126,5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265 126,5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96 066,2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92 066,2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67 129,0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26 889,9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26 889,9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64 253,4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31 099,4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31 041,4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183 705,8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114 777,3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92 023,3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18 706,3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249 176,5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249 176,5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120 627,9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120 627,9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128 548,6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4 477 011,4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3 210 037,4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3 210 037,4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670 774,1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259 516,0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2 279 747,3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1 266 974,0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1 266 974,0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1 228 580,0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400 700,5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368 103,5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330 116,0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330 116,0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3 263 828,6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3 263 828,6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3 263 828,6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76 818,2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112 595,4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1 103 549,0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1 103 549,0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1 103 549,0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1 103 549,0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1 103 549,0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1 103 549,0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-16 416 307,4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16 416 307,4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13 278 052,0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13 278 052,0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13 278 052,0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13 278 052,0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3 208 097,2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3 208 097,2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3 208 097,2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3 208 097,2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2016 жылғы 26 желтоқсандағы </w:t>
            </w:r>
            <w:r>
              <w:br/>
            </w:r>
            <w:r>
              <w:rPr>
                <w:rFonts w:ascii="Times New Roman"/>
                <w:b w:val="false"/>
                <w:i w:val="false"/>
                <w:color w:val="000000"/>
                <w:sz w:val="20"/>
              </w:rPr>
              <w:t>№ 131 шешіміне 2 қосымша</w:t>
            </w:r>
          </w:p>
        </w:tc>
      </w:tr>
    </w:tbl>
    <w:p>
      <w:pPr>
        <w:spacing w:after="0"/>
        <w:ind w:left="0"/>
        <w:jc w:val="left"/>
      </w:pPr>
      <w:r>
        <w:rPr>
          <w:rFonts w:ascii="Times New Roman"/>
          <w:b/>
          <w:i w:val="false"/>
          <w:color w:val="000000"/>
        </w:rPr>
        <w:t xml:space="preserve"> 2018 жылға арналған Ақтөбе қаласының бюджеті</w:t>
      </w:r>
    </w:p>
    <w:p>
      <w:pPr>
        <w:spacing w:after="0"/>
        <w:ind w:left="0"/>
        <w:jc w:val="both"/>
      </w:pPr>
      <w:r>
        <w:rPr>
          <w:rFonts w:ascii="Times New Roman"/>
          <w:b w:val="false"/>
          <w:i w:val="false"/>
          <w:color w:val="ff0000"/>
          <w:sz w:val="28"/>
        </w:rPr>
        <w:t xml:space="preserve">
      Ескерту. 2 қосымша жаңа редакцияда – Ақтөбе облысы Ақтөбе қалалық мәслихатының 12.12.2017 </w:t>
      </w:r>
      <w:r>
        <w:rPr>
          <w:rFonts w:ascii="Times New Roman"/>
          <w:b w:val="false"/>
          <w:i w:val="false"/>
          <w:color w:val="ff0000"/>
          <w:sz w:val="28"/>
        </w:rPr>
        <w:t>№ 244</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152"/>
        <w:gridCol w:w="742"/>
        <w:gridCol w:w="5009"/>
        <w:gridCol w:w="46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36 300 789,0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30 034 311,0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7 139 686,0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7 139 686,0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4 483 247,0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4 483 247,0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9 530 010,0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7 445 825,0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534 760,0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1 546 925,0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8 059 560,0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7 002 387,0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216 004,0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766 343,0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821 808,0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821 808,0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274 639,0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646 050,0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5 345 789,0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5 345 789,0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5 345 789,0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759"/>
        <w:gridCol w:w="1031"/>
        <w:gridCol w:w="1031"/>
        <w:gridCol w:w="5471"/>
        <w:gridCol w:w="32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47 630 114,0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537 369,0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414 901,0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213 294,0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213 294,0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165 527,0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165 527,0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373 693,0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373 693,0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322 696,0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322 696,0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18 169 916,0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2 876 277,0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139 488,0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139 488,0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2 736 789,0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2 736 789,0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14 581 348,0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12 524 805,0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11 648 158,0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876 647,0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70 857,0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70 857,0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1 950 536,0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1 950 536,0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712 291,0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712 291,0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495 290,0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мектеп олимпиадаларын және мектептен тыс іс-шараларды өткізу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112 836,0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2 221 369,0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57 191,0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2 004 428,0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1 986 036,0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184 441,0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1 211 915,0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133 039,0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304 133,0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19 699 729,0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15 403 679,0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14 247 015,0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13 777 950,0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469 065,0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1 137 551,0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1 079 974,0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4 262 131,0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4 262 131,0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609 043,0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2 127 270,0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1 522 054,0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782 787,0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565 315,0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465 399,0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465 399,0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81 013,0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81 013,0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98 170,0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564 013,0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564 013,0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564 013,0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564 013,0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149 116,0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82 913,0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185 807,0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185 807,0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130 217,0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85 371,0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313 558,0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275 909,0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275 909,0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701 476,0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670 834,0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619 100,0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619 100,0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3 915 441,0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3 915 441,0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3 915 441,0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165 441,0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-11 415 775,0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11 415 775,0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11 415 775,0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11 415 775,0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11 415 775,0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11 415 775,0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2016 жылғы 26 желтоқсандағы </w:t>
            </w:r>
            <w:r>
              <w:br/>
            </w:r>
            <w:r>
              <w:rPr>
                <w:rFonts w:ascii="Times New Roman"/>
                <w:b w:val="false"/>
                <w:i w:val="false"/>
                <w:color w:val="000000"/>
                <w:sz w:val="20"/>
              </w:rPr>
              <w:t>№ 131 шешіміне 3 қосымша</w:t>
            </w:r>
          </w:p>
        </w:tc>
      </w:tr>
    </w:tbl>
    <w:p>
      <w:pPr>
        <w:spacing w:after="0"/>
        <w:ind w:left="0"/>
        <w:jc w:val="left"/>
      </w:pPr>
      <w:r>
        <w:rPr>
          <w:rFonts w:ascii="Times New Roman"/>
          <w:b/>
          <w:i w:val="false"/>
          <w:color w:val="000000"/>
        </w:rPr>
        <w:t xml:space="preserve"> 2019 жылға арналған Ақтөбе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1213"/>
        <w:gridCol w:w="782"/>
        <w:gridCol w:w="5273"/>
        <w:gridCol w:w="42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33 994 909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31 888 187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7 481 319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7 481 319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4 646 538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4 646 538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10 257 267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8 027 189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572 194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1 655 209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8 623 729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7 492 554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819 987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879 334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879 334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667 174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1 164 909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1 164 909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1 164 909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745"/>
        <w:gridCol w:w="2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33 994 909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17 127 709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3 021 446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2 873 807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2 873 807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13 346 482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13 237 254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12 312 028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925 226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759 781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759 781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мектеп олимпиадаларын және мектептен тыс іс-шараларды өткізу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2 347 504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2 117 516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2 098 236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1 291 396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4 975 827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4 560 311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4 560 311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651 676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1 628 597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805 237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578 198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1 164 909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1 164 909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1 164 909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1 164 909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711 956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5 172 022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5 172 022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5 172 022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2016 жылғы 26 желтоқсандағы </w:t>
            </w:r>
            <w:r>
              <w:br/>
            </w:r>
            <w:r>
              <w:rPr>
                <w:rFonts w:ascii="Times New Roman"/>
                <w:b w:val="false"/>
                <w:i w:val="false"/>
                <w:color w:val="000000"/>
                <w:sz w:val="20"/>
              </w:rPr>
              <w:t>№ 131 шешіміне 4 қосымша</w:t>
            </w:r>
          </w:p>
        </w:tc>
      </w:tr>
    </w:tbl>
    <w:p>
      <w:pPr>
        <w:spacing w:after="0"/>
        <w:ind w:left="0"/>
        <w:jc w:val="left"/>
      </w:pPr>
      <w:r>
        <w:rPr>
          <w:rFonts w:ascii="Times New Roman"/>
          <w:b/>
          <w:i w:val="false"/>
          <w:color w:val="000000"/>
        </w:rPr>
        <w:t xml:space="preserve"> 2017 жылға арналған қалалық бюджетті атқару процесінде секвестрлеуге жатпайтын қалалық бюджеттік бағдарламалардың </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242"/>
        <w:gridCol w:w="2620"/>
        <w:gridCol w:w="2620"/>
        <w:gridCol w:w="38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2016 жылғы 26 желтоқсандағы </w:t>
            </w:r>
            <w:r>
              <w:br/>
            </w:r>
            <w:r>
              <w:rPr>
                <w:rFonts w:ascii="Times New Roman"/>
                <w:b w:val="false"/>
                <w:i w:val="false"/>
                <w:color w:val="000000"/>
                <w:sz w:val="20"/>
              </w:rPr>
              <w:t>№ 131 шешіміне 5 қосымша</w:t>
            </w:r>
          </w:p>
        </w:tc>
      </w:tr>
    </w:tbl>
    <w:p>
      <w:pPr>
        <w:spacing w:after="0"/>
        <w:ind w:left="0"/>
        <w:jc w:val="left"/>
      </w:pPr>
      <w:r>
        <w:rPr>
          <w:rFonts w:ascii="Times New Roman"/>
          <w:b/>
          <w:i w:val="false"/>
          <w:color w:val="000000"/>
        </w:rPr>
        <w:t xml:space="preserve"> 123 "Қаладағы аудан,аудандық маңызы бар қаланың, кент, ауыл, ауылдық округ әкімінің аппараты" бюджеттік бағдарлама әкімшілерінің 2017 жылға арналған сомасының бөлінісі</w:t>
      </w:r>
    </w:p>
    <w:p>
      <w:pPr>
        <w:spacing w:after="0"/>
        <w:ind w:left="0"/>
        <w:jc w:val="both"/>
      </w:pPr>
      <w:r>
        <w:rPr>
          <w:rFonts w:ascii="Times New Roman"/>
          <w:b w:val="false"/>
          <w:i w:val="false"/>
          <w:color w:val="ff0000"/>
          <w:sz w:val="28"/>
        </w:rPr>
        <w:t xml:space="preserve">
      Ескерту. 5 қосымша жаңа редакцияда – Ақтөбе облысы Ақтөбе қалалық мәслихатының 12.12.2017 </w:t>
      </w:r>
      <w:r>
        <w:rPr>
          <w:rFonts w:ascii="Times New Roman"/>
          <w:b w:val="false"/>
          <w:i w:val="false"/>
          <w:color w:val="ff0000"/>
          <w:sz w:val="28"/>
        </w:rPr>
        <w:t>№ 244</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2614"/>
        <w:gridCol w:w="1945"/>
        <w:gridCol w:w="1725"/>
        <w:gridCol w:w="1725"/>
        <w:gridCol w:w="1946"/>
        <w:gridCol w:w="19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Благодар ауылдық округі</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 ауылдық округі</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ауылдық округі</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Қурайлы ауылдық округі</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ауылдық округі</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111 856,5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48 345,2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119 221,2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331 438,8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37 932,0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29 232,0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30 756,0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35 714,0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42 739,0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79 319,0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40 695,0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48 970,2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12 514,0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16 194,0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42 313,0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36 646,8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91 229,9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7 736,0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2016 жылғы 26 желтоқсандағы </w:t>
            </w:r>
            <w:r>
              <w:br/>
            </w:r>
            <w:r>
              <w:rPr>
                <w:rFonts w:ascii="Times New Roman"/>
                <w:b w:val="false"/>
                <w:i w:val="false"/>
                <w:color w:val="000000"/>
                <w:sz w:val="20"/>
              </w:rPr>
              <w:t>№ 131 шешіміне 6 қосымша</w:t>
            </w:r>
          </w:p>
        </w:tc>
      </w:tr>
    </w:tbl>
    <w:p>
      <w:pPr>
        <w:spacing w:after="0"/>
        <w:ind w:left="0"/>
        <w:jc w:val="left"/>
      </w:pPr>
      <w:r>
        <w:rPr>
          <w:rFonts w:ascii="Times New Roman"/>
          <w:b/>
          <w:i w:val="false"/>
          <w:color w:val="000000"/>
        </w:rPr>
        <w:t xml:space="preserve"> 2017 жылға арналған жергілікті өзін-өзі басқару органдарына берілетін трансферттердің бөлінісі</w:t>
      </w:r>
    </w:p>
    <w:p>
      <w:pPr>
        <w:spacing w:after="0"/>
        <w:ind w:left="0"/>
        <w:jc w:val="both"/>
      </w:pPr>
      <w:r>
        <w:rPr>
          <w:rFonts w:ascii="Times New Roman"/>
          <w:b w:val="false"/>
          <w:i w:val="false"/>
          <w:color w:val="ff0000"/>
          <w:sz w:val="28"/>
        </w:rPr>
        <w:t xml:space="preserve">
      Ескерту. 6 қосымша жаңа редакцияда – Ақтөбе облысы Ақтөбе қалалық мәслихатының 09.03.2017 </w:t>
      </w:r>
      <w:r>
        <w:rPr>
          <w:rFonts w:ascii="Times New Roman"/>
          <w:b w:val="false"/>
          <w:i w:val="false"/>
          <w:color w:val="ff0000"/>
          <w:sz w:val="28"/>
        </w:rPr>
        <w:t>№ 146</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1863"/>
        <w:gridCol w:w="85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8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102571,0</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Благодар ауылдық округі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7918,0</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 ауылдық округі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ауылдықокругі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18567,0</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Қурайлы ауылдық округі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16580,0</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ауылдықокругі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54086,0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