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06be" w14:textId="64e0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20 желтоқсандағы № 5491 қаулысы. Ақтөбе облысының Әділет департаментінде 2017 жылғы 20 қаңтарда № 5243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Ақтөбе қаласы әкімдігінің 2015 жылғы 4 желтоқсандағы № 4785 "Ақтөбе қалалық тұрғын үй-коммуналдық шаруашылығы, жолаушылар көлігі және автомобиль жолдары бөлімі" мемлекеттік мекемесінің атауын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4656 тіркелген, 2016 жылғы 31 желтоқсанда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Ақтөбе қаласы әкімдігінің 2015 жылғы 4 желтоқсандағы № 4786 "Ақтөбе қалалық жолаушы көлігі және автомобиль жолдары бөлімі" мемлекеттік мекемесін құру туралы" мемлекеттік мекемесінің атауын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мерзілімінде № 4654 тіркелген, 2016 жылғы 31 желтоқсанда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оның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