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0d00" w14:textId="9b20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2016 жылғы 26 желтоқсандағы № 5590 қаулысы. Ақтөбе облысының Әділет департаментінде 2017 жылғы 24 қаңтарда № 5251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2017 жылға мектепке дейінгі тәрбие беру мен оқытуға мемлекеттік білім беру тапсырысы, жан басына шаққандағы қаржыландыру және ата-ананың ақы төлеу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Ақтөбе қаласы әкімінің орынбасарының міндетін атқарушы Ж.Зинеге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 және 2017 жылғы 1 қаңтардан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5590 қаулысымен бекітілді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бойынша 2017 жылға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/теңге/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күндік төлемақы мөлшері /теңге/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