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30fb" w14:textId="9193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Әйтеке би ауданының бюджетін бекіту туралы" 2015 жылғы 23 желтоқсандағы № 276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29 ақпандағы № 296 шешімі. Ақтөбе облысының Әділет департаментінде 2016 жылғы 28 наурызда № 4817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23 желтоқсандағы № 276 "2016 -2018 жылдарға арналған Әйтеке би ауданының бюджетін бекіту туралы" (нормативтік құқықтық актілердің мемлекеттік тіркеу тізілімінде № 4681 тіркелген, 2016 жылғы 4, 11 ақпандағы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"3 729 520,0" саңдар "3 778 417,2"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тапшылығы (профицит)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"-21 925,2" саңдар "- 70 822,2"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тапшылығын қаржыландыру (профицитін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"21 925,2" саңдар "70 822,2"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ақпандағы № 296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1189"/>
        <w:gridCol w:w="1189"/>
        <w:gridCol w:w="5132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сиппатағы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бекітілген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-70822,2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бекітілген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