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25e" w14:textId="846e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әкімдігінің 2016 жылғы 27 маусымдағы № 115 қаулысы. Ақтөбе облысының Әділет департаментінде 2016 жылғы 22 шілдеде № 5003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2016 жылғы 6 сәуірдегі № 229 "Әскери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2016 жылдың сәуiр-маусымында және қазан-желтоқсанында мерзiмдi әскери қызметке кезектi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2016 жылғы 14 сәуірдегі № 209 "Әскери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2016 жылдың сәуiр-маусымында және қазан-желтоқсанында кезектi мерзiмдi әскери қызметке шақыру туралы" Қазақстан Республикасы Президентiнiң 2016 жылғы 6 сәуірдегі № 229 Жарлығын iске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ауданында тұрақты тұратын 2016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"Ақтөбе облысының денсаулық сақтау басқармасы" мемлекеттік мекемесінің шаруашылық жүргізу құқығындағы "Әйтеке би аудандық орталық ауруханасы" мемлекеттік коммуналдық кәсіпорыны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"Ақтөбе облысының ішкі істер департаменті Әйтеке би ауданының ішкі істер бөлімі" мемлекеттік мекемесі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Республикасының қорғаныс министрлігінің "Ақтөбе облысы Әйтеке би ауданының қорғаныс істері жөніндегі бөлімі" республикалық мемлекеттік мекемесі,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округтер әкiмдерi,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әкiмiнiң орынбасары Т.Рахметовке және Қазақстан Республикасының қорғаныс министрлігінің "Ақтөбе облысы Әйтеке би ауданының қорғаныс істері жөніндегі бөлімі" республикалық мемлекеттік мекемесінің бастығы Р.Балтеміровке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