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e7d4" w14:textId="a32e7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аудандық мәслихатының 2016 жылғы 14 қаңтардағы № 292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аудандық мәслихатының 2016 жылғы 3 тамыздағы № 56 шешімі. Ақтөбе облысының Әділет департаментінде 2016 жылғы 9 қыркүйекте № 5061 болып тіркелді. Күші жойылды - Ақтөбе облысы Әйтеке би аудандық мәслихатының 2017 жылғы 22 қарашадағы № 159 шешімімен</w:t>
      </w:r>
    </w:p>
    <w:p>
      <w:pPr>
        <w:spacing w:after="0"/>
        <w:ind w:left="0"/>
        <w:jc w:val="left"/>
      </w:pPr>
      <w:r>
        <w:rPr>
          <w:rFonts w:ascii="Times New Roman"/>
          <w:b w:val="false"/>
          <w:i w:val="false"/>
          <w:color w:val="ff0000"/>
          <w:sz w:val="28"/>
        </w:rPr>
        <w:t xml:space="preserve">      Ескерту. Күші жойылды - Ақтөбе облысы Әйтеке би аудандық мәслихатының 22.11.2017 </w:t>
      </w:r>
      <w:r>
        <w:rPr>
          <w:rFonts w:ascii="Times New Roman"/>
          <w:b w:val="false"/>
          <w:i w:val="false"/>
          <w:color w:val="ff0000"/>
          <w:sz w:val="28"/>
        </w:rPr>
        <w:t>№ 159</w:t>
      </w:r>
      <w:r>
        <w:rPr>
          <w:rFonts w:ascii="Times New Roman"/>
          <w:b w:val="false"/>
          <w:i w:val="false"/>
          <w:color w:val="ff0000"/>
          <w:sz w:val="28"/>
        </w:rPr>
        <w:t xml:space="preserve"> (алғаш ресми жарияланған күннен кейін күнтізбелік он күн өткен соң қолданысқа енгізіледі) шешімімен.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бабының</w:t>
      </w:r>
      <w:r>
        <w:rPr>
          <w:rFonts w:ascii="Times New Roman"/>
          <w:b w:val="false"/>
          <w:i w:val="false"/>
          <w:color w:val="000000"/>
          <w:sz w:val="28"/>
        </w:rPr>
        <w:t xml:space="preserve"> 1-тармағының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Әйтеке би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Аудандық мәслихаттың 2016 жылғы 14 қаңтардағы № 292 "Әйтеке би ауданында әлеуметтік көмек көрсету, мөлшерлерін белгілеу және мұқтаж азаматтардың жекелеген санаттарының тізбесін айқындау қағидаларын бекіту туралы" (нормативтік құқықтық актілерді мемлекеттік тіркеу тізілімінде № 4733 тіркелген, 2016 жылдың 3 наурыздағы аудандық "Жаңалық жаршысы"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келесідей өзгерістер енгізілсін: </w:t>
      </w:r>
      <w:r>
        <w:br/>
      </w:r>
      <w:r>
        <w:rPr>
          <w:rFonts w:ascii="Times New Roman"/>
          <w:b w:val="false"/>
          <w:i w:val="false"/>
          <w:color w:val="000000"/>
          <w:sz w:val="28"/>
        </w:rPr>
        <w:t xml:space="preserve">
      көрсетілген шешіммен бекітілген, Әйтеке би ауданында әлеуметтік көмек көрсету,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xml:space="preserve">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енгізілсін.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И.Ақжанов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Е.Таңсықбаев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Ақтөбе облысының жұмыспен қамтуды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үйлестіру және әлеуметтік бағдарламалар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басқармасының басшысының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Б.Бисенгалиева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 2016 жылғы 3 тамыздағы № 56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14 қаңтардағы № 292 шешімімен бекітілді</w:t>
            </w:r>
          </w:p>
        </w:tc>
      </w:tr>
    </w:tbl>
    <w:bookmarkStart w:name="z4" w:id="0"/>
    <w:p>
      <w:pPr>
        <w:spacing w:after="0"/>
        <w:ind w:left="0"/>
        <w:jc w:val="left"/>
      </w:pPr>
      <w:r>
        <w:rPr>
          <w:rFonts w:ascii="Times New Roman"/>
          <w:b/>
          <w:i w:val="false"/>
          <w:color w:val="000000"/>
        </w:rPr>
        <w:t xml:space="preserve"> Әйтеке би ауданында әлеуметтік көмек көрсету, мөлшерлерін белгілеу және мұқтаж азаматтардың жекелеген санаттарының тізбесін айқындау </w:t>
      </w:r>
      <w:r>
        <w:br/>
      </w:r>
      <w:r>
        <w:rPr>
          <w:rFonts w:ascii="Times New Roman"/>
          <w:b/>
          <w:i w:val="false"/>
          <w:color w:val="000000"/>
        </w:rPr>
        <w:t>Қағидалары</w:t>
      </w:r>
    </w:p>
    <w:bookmarkEnd w:id="0"/>
    <w:p>
      <w:pPr>
        <w:spacing w:after="0"/>
        <w:ind w:left="0"/>
        <w:jc w:val="left"/>
      </w:pPr>
      <w:r>
        <w:rPr>
          <w:rFonts w:ascii="Times New Roman"/>
          <w:b w:val="false"/>
          <w:i w:val="false"/>
          <w:color w:val="000000"/>
          <w:sz w:val="28"/>
        </w:rPr>
        <w:t xml:space="preserve">      1. Осы Әйтеке биауданында әлеуметтік көмек көрсету, мөлшерлерін белгілеу және мұқтаж азаматтардың жекелеген санаттарының тізбесін айқындау қағидалары (бұдан әрi – Қағидалар) Қазақстан Республикасының 2001 жылғы 23 қаңтардағы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Бюджеттік кодексінің </w:t>
      </w:r>
      <w:r>
        <w:rPr>
          <w:rFonts w:ascii="Times New Roman"/>
          <w:b w:val="false"/>
          <w:i w:val="false"/>
          <w:color w:val="000000"/>
          <w:sz w:val="28"/>
        </w:rPr>
        <w:t>56 бабының</w:t>
      </w:r>
      <w:r>
        <w:rPr>
          <w:rFonts w:ascii="Times New Roman"/>
          <w:b w:val="false"/>
          <w:i w:val="false"/>
          <w:color w:val="000000"/>
          <w:sz w:val="28"/>
        </w:rPr>
        <w:t xml:space="preserve"> 1 тармағының 4) тармақшасына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r>
        <w:br/>
      </w:r>
      <w:r>
        <w:rPr>
          <w:rFonts w:ascii="Times New Roman"/>
          <w:b w:val="false"/>
          <w:i w:val="false"/>
          <w:color w:val="000000"/>
          <w:sz w:val="28"/>
        </w:rPr>
        <w:t>
</w:t>
      </w:r>
    </w:p>
    <w:bookmarkStart w:name="z5"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1).атаулы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Әйтеке биауданы әкімінің шешімімен құрылатын комиссия;</w:t>
      </w:r>
      <w:r>
        <w:br/>
      </w:r>
      <w:r>
        <w:rPr>
          <w:rFonts w:ascii="Times New Roman"/>
          <w:b w:val="false"/>
          <w:i w:val="false"/>
          <w:color w:val="000000"/>
          <w:sz w:val="28"/>
        </w:rPr>
        <w:t>
      3).ең төмен күнкөріс деңгейі – ең төмен тұтыну себетінің құнына тең, бір адамға қажетті ең төмен ақшалай кіріс;</w:t>
      </w:r>
      <w:r>
        <w:br/>
      </w:r>
      <w:r>
        <w:rPr>
          <w:rFonts w:ascii="Times New Roman"/>
          <w:b w:val="false"/>
          <w:i w:val="false"/>
          <w:color w:val="000000"/>
          <w:sz w:val="28"/>
        </w:rPr>
        <w:t>
      4) мереке күндері – Қазақстан Республикасының ұлттық және мемлекеттік мереке күндері;</w:t>
      </w:r>
      <w:r>
        <w:br/>
      </w:r>
      <w:r>
        <w:rPr>
          <w:rFonts w:ascii="Times New Roman"/>
          <w:b w:val="false"/>
          <w:i w:val="false"/>
          <w:color w:val="000000"/>
          <w:sz w:val="28"/>
        </w:rPr>
        <w:t>
      5).отбасының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6) өмірлік қиын жағдай – азаматтың тыныс тіршілігін объективті түрде бұзатын, ол оны өз бетінше еңсере алмайтын ахуал;</w:t>
      </w:r>
      <w:r>
        <w:br/>
      </w:r>
      <w:r>
        <w:rPr>
          <w:rFonts w:ascii="Times New Roman"/>
          <w:b w:val="false"/>
          <w:i w:val="false"/>
          <w:color w:val="000000"/>
          <w:sz w:val="28"/>
        </w:rPr>
        <w:t>
      7).уәкілетті орган – жергілікті бюджет есебінен қаржыландырылатын, әлеуметтік көмек көрсетуді жүзеге асыратын "Әйтеке би аудандық жұмыспен қамту және әлеуметтік бағдарламалар бөлімі" мемлекеттік мекемесі;      </w:t>
      </w:r>
      <w:r>
        <w:br/>
      </w:r>
      <w:r>
        <w:rPr>
          <w:rFonts w:ascii="Times New Roman"/>
          <w:b w:val="false"/>
          <w:i w:val="false"/>
          <w:color w:val="000000"/>
          <w:sz w:val="28"/>
        </w:rPr>
        <w:t>
      8) уәкілетті ұйым – "Азаматтарға арналған үкімет" мемлекеттік корпорациясы" коммерциялық емес акционерлік қоғамының Ақтөбе облысы бойынша филиалы- "Әлеуметтік төлемдерді ведомствоаралық есептеу отралығы" Департаментінің Әйтеке биаудандық бөлімшесі;</w:t>
      </w:r>
      <w:r>
        <w:br/>
      </w:r>
      <w:r>
        <w:rPr>
          <w:rFonts w:ascii="Times New Roman"/>
          <w:b w:val="false"/>
          <w:i w:val="false"/>
          <w:color w:val="000000"/>
          <w:sz w:val="28"/>
        </w:rPr>
        <w:t>
      9).учаскелік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10) шекті шама – әлеуметтік көмектің бекітілген ең жоғары мөлшері;</w:t>
      </w:r>
      <w:r>
        <w:br/>
      </w:r>
      <w:r>
        <w:rPr>
          <w:rFonts w:ascii="Times New Roman"/>
          <w:b w:val="false"/>
          <w:i w:val="false"/>
          <w:color w:val="000000"/>
          <w:sz w:val="28"/>
        </w:rPr>
        <w:t xml:space="preserve">
      11) отбасының белсенділігін арттырудың әлеуметтік келісімшарты – шартты ақшалай көмек алу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 </w:t>
      </w:r>
      <w:r>
        <w:br/>
      </w:r>
      <w:r>
        <w:rPr>
          <w:rFonts w:ascii="Times New Roman"/>
          <w:b w:val="false"/>
          <w:i w:val="false"/>
          <w:color w:val="000000"/>
          <w:sz w:val="28"/>
        </w:rPr>
        <w:t>
      12)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13).осы қағидалардың </w:t>
      </w:r>
      <w:r>
        <w:rPr>
          <w:rFonts w:ascii="Times New Roman"/>
          <w:b w:val="false"/>
          <w:i w:val="false"/>
          <w:color w:val="000000"/>
          <w:sz w:val="28"/>
        </w:rPr>
        <w:t>9 қосымшасына</w:t>
      </w:r>
      <w:r>
        <w:rPr>
          <w:rFonts w:ascii="Times New Roman"/>
          <w:b w:val="false"/>
          <w:i w:val="false"/>
          <w:color w:val="000000"/>
          <w:sz w:val="28"/>
        </w:rPr>
        <w:t xml:space="preserve"> сәйкес отбасыға көмектің жеке жоспары (бұдан әрі – 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14).әлеуметтік бейімдеу шаралары-әлеуметтік ортаның шарттарына қалыптасу мақсатында, қолданыстағы заңнамаларда қарастырылған тәртіппен көрсетілетін, арнаулы әлеуметтік қызметтер, мүгедектерді оңалту құралдары, сондай-ақ жергілікті бюджет қаражаты есебінен қарастырылған (тұрғын үй көмегі, жергілікті өкілетті органдардың шешімі бойынша мұқтаж азаматтардың жекелеген топтарына әлеуметтік көмек) әлеуметтік қолдаудың өзге де шаралары.</w:t>
      </w:r>
      <w:r>
        <w:br/>
      </w:r>
      <w:r>
        <w:rPr>
          <w:rFonts w:ascii="Times New Roman"/>
          <w:b w:val="false"/>
          <w:i w:val="false"/>
          <w:color w:val="000000"/>
          <w:sz w:val="28"/>
        </w:rPr>
        <w:t>
      3.Осы Қағидалар Әйтеке биауданында тұрақты тұратын адамдарға қолданылады.</w:t>
      </w:r>
      <w:r>
        <w:br/>
      </w:r>
      <w:r>
        <w:rPr>
          <w:rFonts w:ascii="Times New Roman"/>
          <w:b w:val="false"/>
          <w:i w:val="false"/>
          <w:color w:val="000000"/>
          <w:sz w:val="28"/>
        </w:rPr>
        <w:t>
      4..Әлеуметтік көмекке мұқтаж азаматтардың жекелеген санаттарына "Әйтеке биаудандық жұмыспен қамту және әлеуметтік бағдарламалар бөлімі" мемлекеттік мекемесіменжәне осы Қағидалармен белгіленген тәртіпте көрсетіледі.</w:t>
      </w:r>
      <w:r>
        <w:br/>
      </w:r>
      <w:r>
        <w:rPr>
          <w:rFonts w:ascii="Times New Roman"/>
          <w:b w:val="false"/>
          <w:i w:val="false"/>
          <w:color w:val="000000"/>
          <w:sz w:val="28"/>
        </w:rPr>
        <w:t>
      5.Әлеуметтік көмек ретінде жергілікті атқарушы орган (бұдан әрі.–.ЖАО) мұқтаж азаматтардың жекелеген санаттарына (бұдан әрі.–.алушылар)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6..Әлеуметтік көмек бір рет және (немесе) мерзімді (ай сайын, тоқсан сайын, жартыжылдықта 1 рет) көрсетіледі.</w:t>
      </w:r>
      <w:r>
        <w:br/>
      </w:r>
      <w:r>
        <w:rPr>
          <w:rFonts w:ascii="Times New Roman"/>
          <w:b w:val="false"/>
          <w:i w:val="false"/>
          <w:color w:val="000000"/>
          <w:sz w:val="28"/>
        </w:rPr>
        <w:t>
      7. Әлеуметтік көмек көрсету үшін атаулы күндер мен мереке күндерінің тізбесі:</w:t>
      </w:r>
      <w:r>
        <w:br/>
      </w:r>
      <w:r>
        <w:rPr>
          <w:rFonts w:ascii="Times New Roman"/>
          <w:b w:val="false"/>
          <w:i w:val="false"/>
          <w:color w:val="000000"/>
          <w:sz w:val="28"/>
        </w:rPr>
        <w:t>
      Жеңіс күні -9 мамыр;</w:t>
      </w:r>
      <w:r>
        <w:br/>
      </w:r>
      <w:r>
        <w:rPr>
          <w:rFonts w:ascii="Times New Roman"/>
          <w:b w:val="false"/>
          <w:i w:val="false"/>
          <w:color w:val="000000"/>
          <w:sz w:val="28"/>
        </w:rPr>
        <w:t>
      Отбасы күні – қыркүйектің екінші жексенбісі;</w:t>
      </w:r>
      <w:r>
        <w:br/>
      </w:r>
      <w:r>
        <w:rPr>
          <w:rFonts w:ascii="Times New Roman"/>
          <w:b w:val="false"/>
          <w:i w:val="false"/>
          <w:color w:val="000000"/>
          <w:sz w:val="28"/>
        </w:rPr>
        <w:t>
      Мүгедектер күні - қазан айының екінші жексенбісі.</w:t>
      </w:r>
      <w:r>
        <w:br/>
      </w:r>
      <w:r>
        <w:rPr>
          <w:rFonts w:ascii="Times New Roman"/>
          <w:b w:val="false"/>
          <w:i w:val="false"/>
          <w:color w:val="000000"/>
          <w:sz w:val="28"/>
        </w:rPr>
        <w:t>
      Учаскелік және арнайы комиссиялар өз қызметін облыстардың ЖАО бекітетін ережелердің негізінде жүзеге асырады.</w:t>
      </w:r>
      <w:r>
        <w:br/>
      </w:r>
      <w:r>
        <w:rPr>
          <w:rFonts w:ascii="Times New Roman"/>
          <w:b w:val="false"/>
          <w:i w:val="false"/>
          <w:color w:val="000000"/>
          <w:sz w:val="28"/>
        </w:rPr>
        <w:t>
</w:t>
      </w:r>
    </w:p>
    <w:bookmarkStart w:name="z6" w:id="2"/>
    <w:p>
      <w:pPr>
        <w:spacing w:after="0"/>
        <w:ind w:left="0"/>
        <w:jc w:val="left"/>
      </w:pPr>
      <w:r>
        <w:rPr>
          <w:rFonts w:ascii="Times New Roman"/>
          <w:b/>
          <w:i w:val="false"/>
          <w:color w:val="000000"/>
        </w:rPr>
        <w:t xml:space="preserve"> 2. Әлеуметтік көмек алушылар санаттарының тізбесі және әлуметтік көмектің мөлшерлері</w:t>
      </w:r>
    </w:p>
    <w:bookmarkEnd w:id="2"/>
    <w:p>
      <w:pPr>
        <w:spacing w:after="0"/>
        <w:ind w:left="0"/>
        <w:jc w:val="left"/>
      </w:pPr>
      <w:r>
        <w:rPr>
          <w:rFonts w:ascii="Times New Roman"/>
          <w:b w:val="false"/>
          <w:i w:val="false"/>
          <w:color w:val="000000"/>
          <w:sz w:val="28"/>
        </w:rPr>
        <w:t>      8. Ай сайынғы әлеуметтік көмек табыстарын есепке алмай көрсетіледі:</w:t>
      </w:r>
      <w:r>
        <w:br/>
      </w:r>
      <w:r>
        <w:rPr>
          <w:rFonts w:ascii="Times New Roman"/>
          <w:b w:val="false"/>
          <w:i w:val="false"/>
          <w:color w:val="000000"/>
          <w:sz w:val="28"/>
        </w:rPr>
        <w:t>
      1).Ұлы Отан соғысының қатысушылары мен мүгедектеріне коммуналдық қызметтерге, 8000 (сегіз мың) теңге мөлшерінде;</w:t>
      </w:r>
      <w:r>
        <w:br/>
      </w:r>
      <w:r>
        <w:rPr>
          <w:rFonts w:ascii="Times New Roman"/>
          <w:b w:val="false"/>
          <w:i w:val="false"/>
          <w:color w:val="000000"/>
          <w:sz w:val="28"/>
        </w:rPr>
        <w:t>
      2).мүгедек балаларды үйде оқытуға жұмсалған шығындарды өтеу үшін мүгедек балалардың ата-аналарына немесе заңды өкілдеріне, білім беру кезеңіне бір мүгедек балаға, 2 (екі)айлық есептiк көрсеткiш мөлшерiнде "Әйтеке биаудандық білім бөлімі" мемлекеттік мекемесінің берген тізімдеріне сәйкес;</w:t>
      </w:r>
      <w:r>
        <w:br/>
      </w:r>
      <w:r>
        <w:rPr>
          <w:rFonts w:ascii="Times New Roman"/>
          <w:b w:val="false"/>
          <w:i w:val="false"/>
          <w:color w:val="000000"/>
          <w:sz w:val="28"/>
        </w:rPr>
        <w:t>
      3) аз қамтылған отбасыларға, мемлекеттік атаулы әлеуметтік көмек және он сегіз жасқа дейінгі балаларға мемлекеттік жәрдемақы алатындарға 1 (бір) айлық есептік көрсеткіш</w:t>
      </w:r>
      <w:r>
        <w:br/>
      </w:r>
      <w:r>
        <w:rPr>
          <w:rFonts w:ascii="Times New Roman"/>
          <w:b w:val="false"/>
          <w:i w:val="false"/>
          <w:color w:val="000000"/>
          <w:sz w:val="28"/>
        </w:rPr>
        <w:t>
      мөлшерінде"Әйтеке би аудандық жұмыспен қамту және әлеуметтік бағдарламалар бөлімі" мемлекеттік мекемесінің тізімі негізінде;</w:t>
      </w:r>
      <w:r>
        <w:br/>
      </w:r>
      <w:r>
        <w:rPr>
          <w:rFonts w:ascii="Times New Roman"/>
          <w:b w:val="false"/>
          <w:i w:val="false"/>
          <w:color w:val="000000"/>
          <w:sz w:val="28"/>
        </w:rPr>
        <w:t>
      4).онкологиялық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ай сайын ұсынылатын "Ақтөбе облысының денсаулық сақтау басқармасы" мемлекеттік мекемесінің шаруашылық жүргізу құқығындағы "Әйтеке биаудандық орталық ауруханасы" мемлекеттік коммуналдық кәсіпорны берген тізімдерге сәйкес, жылына 6 айға дейіңгі амбулаториялық ем алу мерзіміне 10 (он) айлық есептiк көрсеткіш мөлшерінде.</w:t>
      </w:r>
      <w:r>
        <w:br/>
      </w:r>
      <w:r>
        <w:rPr>
          <w:rFonts w:ascii="Times New Roman"/>
          <w:b w:val="false"/>
          <w:i w:val="false"/>
          <w:color w:val="000000"/>
          <w:sz w:val="28"/>
        </w:rPr>
        <w:t>
      Әлеуметтік көмек, егер жоғарыда аталған тұлғалар толық мемлекет қарауында болмаған жағдайда көрсетіледі.</w:t>
      </w:r>
      <w:r>
        <w:br/>
      </w:r>
      <w:r>
        <w:rPr>
          <w:rFonts w:ascii="Times New Roman"/>
          <w:b w:val="false"/>
          <w:i w:val="false"/>
          <w:color w:val="000000"/>
          <w:sz w:val="28"/>
        </w:rPr>
        <w:t>
      9. Өмірлік қиын жағдай туындаған кезде, не оның мүлкіне зиян келтіру нәтижесінде келтірілген шығындарға байланысты төмендегі мөлшерде әлеуметтік көмек көрсетіледі:</w:t>
      </w:r>
      <w:r>
        <w:br/>
      </w:r>
      <w:r>
        <w:rPr>
          <w:rFonts w:ascii="Times New Roman"/>
          <w:b w:val="false"/>
          <w:i w:val="false"/>
          <w:color w:val="000000"/>
          <w:sz w:val="28"/>
        </w:rPr>
        <w:t>
      1).Ұлы Отан соғысына қатысушылары мен мүгедектеріне, 150 000 (жүз елу мың) теңгеге дейінгі шекте;</w:t>
      </w:r>
      <w:r>
        <w:br/>
      </w:r>
      <w:r>
        <w:rPr>
          <w:rFonts w:ascii="Times New Roman"/>
          <w:b w:val="false"/>
          <w:i w:val="false"/>
          <w:color w:val="000000"/>
          <w:sz w:val="28"/>
        </w:rPr>
        <w:t>
      2)жеңілдіктер мен кепілдіктер бойынша Ұлы Отан соғысы қатысушыларына және мүгедектеріне теңестірілген адамдарға, 100 000 (жүз мың) теңгеге дейінгі шекте;</w:t>
      </w:r>
      <w:r>
        <w:br/>
      </w:r>
      <w:r>
        <w:rPr>
          <w:rFonts w:ascii="Times New Roman"/>
          <w:b w:val="false"/>
          <w:i w:val="false"/>
          <w:color w:val="000000"/>
          <w:sz w:val="28"/>
        </w:rPr>
        <w:t>
      3).жеңілдіктер мен кепілдіктер бойынша Ұлы Отан соғысы қатысушыларына теңестірілген адамдардың басқа да санаттарына, 80 000 (сексен мың) теңгеге дейінгі шекте;</w:t>
      </w:r>
      <w:r>
        <w:br/>
      </w:r>
      <w:r>
        <w:rPr>
          <w:rFonts w:ascii="Times New Roman"/>
          <w:b w:val="false"/>
          <w:i w:val="false"/>
          <w:color w:val="000000"/>
          <w:sz w:val="28"/>
        </w:rPr>
        <w:t>
      4) зейнеткерлік жасқа жеткен адамдарға, 60 000 (алпыс мың) теңгеге дейінгі шекте;</w:t>
      </w:r>
      <w:r>
        <w:br/>
      </w:r>
      <w:r>
        <w:rPr>
          <w:rFonts w:ascii="Times New Roman"/>
          <w:b w:val="false"/>
          <w:i w:val="false"/>
          <w:color w:val="000000"/>
          <w:sz w:val="28"/>
        </w:rPr>
        <w:t>
      5)мүгедектерге, оның ішінде он сегіз жасқа дейінгі мүгедек баланы тәрбиелеп отырған адамдарға, 60 000 (алпыс мың) теңгеге дейінгі шекте;</w:t>
      </w:r>
      <w:r>
        <w:br/>
      </w:r>
      <w:r>
        <w:rPr>
          <w:rFonts w:ascii="Times New Roman"/>
          <w:b w:val="false"/>
          <w:i w:val="false"/>
          <w:color w:val="000000"/>
          <w:sz w:val="28"/>
        </w:rPr>
        <w:t>
      6).саяси қуғын-сүргін құрбандары, саяси қуғын-сүргіндерден зардап шеккен адамдарға, 50 000 (елу мың) теңгеге дейінгі шекте;</w:t>
      </w:r>
      <w:r>
        <w:br/>
      </w:r>
      <w:r>
        <w:rPr>
          <w:rFonts w:ascii="Times New Roman"/>
          <w:b w:val="false"/>
          <w:i w:val="false"/>
          <w:color w:val="000000"/>
          <w:sz w:val="28"/>
        </w:rPr>
        <w:t>
      7) көп балалы отбасыларға, 60 000 (алпыс мың) теңгеге дейінгі шекте;</w:t>
      </w:r>
      <w:r>
        <w:br/>
      </w:r>
      <w:r>
        <w:rPr>
          <w:rFonts w:ascii="Times New Roman"/>
          <w:b w:val="false"/>
          <w:i w:val="false"/>
          <w:color w:val="000000"/>
          <w:sz w:val="28"/>
        </w:rPr>
        <w:t xml:space="preserve">
      8) .жетім балаларға, ата-анасының қамқорлығынсыз қалған балаларға, балалар үйінің түлектеріне, 60 000 (алпыс мың) теңгеге дейінгі шекте; </w:t>
      </w:r>
      <w:r>
        <w:br/>
      </w:r>
      <w:r>
        <w:rPr>
          <w:rFonts w:ascii="Times New Roman"/>
          <w:b w:val="false"/>
          <w:i w:val="false"/>
          <w:color w:val="000000"/>
          <w:sz w:val="28"/>
        </w:rPr>
        <w:t>
      9).аз қамтылғаназаматтарға, 60 000 (алпыс мың) теңгеге дейінгі шекте;</w:t>
      </w:r>
      <w:r>
        <w:br/>
      </w:r>
      <w:r>
        <w:rPr>
          <w:rFonts w:ascii="Times New Roman"/>
          <w:b w:val="false"/>
          <w:i w:val="false"/>
          <w:color w:val="000000"/>
          <w:sz w:val="28"/>
        </w:rPr>
        <w:t>
      10).онкологиялық аурулардан зардап шегетін азаматтарға, адамның иммуножетіспеушілік вирусы инфекциясын жұқтырғандарға және туберкулездің әртүрлі түрімен ауыратын науқастарға, 80 000 (сексен мың) теңгеге дейінгі шекте.</w:t>
      </w:r>
      <w:r>
        <w:br/>
      </w:r>
      <w:r>
        <w:rPr>
          <w:rFonts w:ascii="Times New Roman"/>
          <w:b w:val="false"/>
          <w:i w:val="false"/>
          <w:color w:val="000000"/>
          <w:sz w:val="28"/>
        </w:rPr>
        <w:t>
      10..Өмірлік қиын жағдайлардағы азаматтарға, әлеуметтік келісімшарт негізінде көрсетілетін әлеуметтік көмектен басқасы, егер жолыққан сәттің алдындағы тоқсанда отбасының (азаматтың) жан басына шаққандағы орташа табысы Ақтөбе облысы бойынша төменгі күнкөріс деңгейі мөлшерінен 1 еседен аспаса әлеуметтік көмек көрсетіледі (кірісі есептелмей әлеуметтік көмек көрсетілетін Ұлы Отан соғысына қатысушылары мен мүгедектерін қоспағанда).</w:t>
      </w:r>
      <w:r>
        <w:br/>
      </w:r>
      <w:r>
        <w:rPr>
          <w:rFonts w:ascii="Times New Roman"/>
          <w:b w:val="false"/>
          <w:i w:val="false"/>
          <w:color w:val="000000"/>
          <w:sz w:val="28"/>
        </w:rPr>
        <w:t xml:space="preserve">
      Ұлы Отан соғысының қатысушылары мен мүгедектеріне өмірлік қиын жағдай туындаған кезде, әлеуметтік көмек олардың табысын есепке алмай көрсетіледі. </w:t>
      </w:r>
      <w:r>
        <w:br/>
      </w:r>
      <w:r>
        <w:rPr>
          <w:rFonts w:ascii="Times New Roman"/>
          <w:b w:val="false"/>
          <w:i w:val="false"/>
          <w:color w:val="000000"/>
          <w:sz w:val="28"/>
        </w:rPr>
        <w:t>
      Өмірлік қиын жағдай туындаған кезде мұқтаж азаматтардың санаттарының қатарына жатқызу үшін төмендегілер негіздеме болып табылады:</w:t>
      </w:r>
      <w:r>
        <w:br/>
      </w:r>
      <w:r>
        <w:rPr>
          <w:rFonts w:ascii="Times New Roman"/>
          <w:b w:val="false"/>
          <w:i w:val="false"/>
          <w:color w:val="000000"/>
          <w:sz w:val="28"/>
        </w:rPr>
        <w:t>
      1) Қазақстан Республикасының заңнамаларында көзделген негіздемелер;</w:t>
      </w:r>
      <w:r>
        <w:br/>
      </w: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r>
        <w:br/>
      </w:r>
      <w:r>
        <w:rPr>
          <w:rFonts w:ascii="Times New Roman"/>
          <w:b w:val="false"/>
          <w:i w:val="false"/>
          <w:color w:val="000000"/>
          <w:sz w:val="28"/>
        </w:rPr>
        <w:t>
      3) жан басына шаққандағы орташа табыстың,өмірлік қиын жағдай туындауына байланысты біржолғы әлеуметтік көмек тағайындау барысында ең төменгі күнкөріс деңгейінің 1- еселік мөлшерінен аспауы және әлеуметтік келісімшарт негізінде көрсетілетін ай сайынғы әлеуметтік көмек көрсету үшін ең төменгі күнкөріс деңгейінің 0,6 мөлшерінен (күнкөріс деңгейінің 60 пайызынан) аспайтын болуы негiздеме болып табылады.</w:t>
      </w:r>
      <w:r>
        <w:br/>
      </w:r>
      <w:r>
        <w:rPr>
          <w:rFonts w:ascii="Times New Roman"/>
          <w:b w:val="false"/>
          <w:i w:val="false"/>
          <w:color w:val="000000"/>
          <w:sz w:val="28"/>
        </w:rPr>
        <w:t>
      11. Табиғи зілзала немесе өрт салдарынан өмірлік қиын жағдайлар туындаған кезде әлеуметтік көмек алу үшін өтініштерді қарау мерзімі:</w:t>
      </w:r>
      <w:r>
        <w:br/>
      </w:r>
      <w:r>
        <w:rPr>
          <w:rFonts w:ascii="Times New Roman"/>
          <w:b w:val="false"/>
          <w:i w:val="false"/>
          <w:color w:val="000000"/>
          <w:sz w:val="28"/>
        </w:rPr>
        <w:t>
      өмірлік қиын жағдайлар туындаған сәттен бастап алты айдан кеш емес.</w:t>
      </w:r>
      <w:r>
        <w:br/>
      </w:r>
      <w:r>
        <w:rPr>
          <w:rFonts w:ascii="Times New Roman"/>
          <w:b w:val="false"/>
          <w:i w:val="false"/>
          <w:color w:val="000000"/>
          <w:sz w:val="28"/>
        </w:rPr>
        <w:t>
      12..Атаулы күндер мен мерекелік күндерге табыстарын есепке алмай біржолғы әлеуметтік көмек көрсетіледі:</w:t>
      </w:r>
      <w:r>
        <w:br/>
      </w:r>
      <w:r>
        <w:rPr>
          <w:rFonts w:ascii="Times New Roman"/>
          <w:b w:val="false"/>
          <w:i w:val="false"/>
          <w:color w:val="000000"/>
          <w:sz w:val="28"/>
        </w:rPr>
        <w:t>
      мамыр –Жеңіс күніне орай:</w:t>
      </w:r>
      <w:r>
        <w:br/>
      </w:r>
      <w:r>
        <w:rPr>
          <w:rFonts w:ascii="Times New Roman"/>
          <w:b w:val="false"/>
          <w:i w:val="false"/>
          <w:color w:val="000000"/>
          <w:sz w:val="28"/>
        </w:rPr>
        <w:t>
      1).Ұлы Отан соғысының қатысушылары мен мүгедектеріне, 100 000 (жүз мың) теңге мөлшерiнде;</w:t>
      </w:r>
      <w:r>
        <w:br/>
      </w:r>
      <w:r>
        <w:rPr>
          <w:rFonts w:ascii="Times New Roman"/>
          <w:b w:val="false"/>
          <w:i w:val="false"/>
          <w:color w:val="000000"/>
          <w:sz w:val="28"/>
        </w:rPr>
        <w:t>
      2) жеңілдіктер мен кепілдіктер бойынша Ұлы Отан соғысы қатысушыларына және мүгедектеріне теңестірілген адамдарға, 50 000 (елу мың) теңге мөлшерiнде;</w:t>
      </w:r>
      <w:r>
        <w:br/>
      </w:r>
      <w:r>
        <w:rPr>
          <w:rFonts w:ascii="Times New Roman"/>
          <w:b w:val="false"/>
          <w:i w:val="false"/>
          <w:color w:val="000000"/>
          <w:sz w:val="28"/>
        </w:rPr>
        <w:t>
      3) жеңілдіктер мен кепілдіктер бойынша Ұлы Отан соғысына қатысушыларына</w:t>
      </w:r>
      <w:r>
        <w:br/>
      </w:r>
      <w:r>
        <w:rPr>
          <w:rFonts w:ascii="Times New Roman"/>
          <w:b w:val="false"/>
          <w:i w:val="false"/>
          <w:color w:val="000000"/>
          <w:sz w:val="28"/>
        </w:rPr>
        <w:t>
      теңестірілген адамдардың басқа да санаттарына,30 000 (отыз мың) теңге мөлшерiнде;</w:t>
      </w:r>
      <w:r>
        <w:br/>
      </w:r>
      <w:r>
        <w:rPr>
          <w:rFonts w:ascii="Times New Roman"/>
          <w:b w:val="false"/>
          <w:i w:val="false"/>
          <w:color w:val="000000"/>
          <w:sz w:val="28"/>
        </w:rPr>
        <w:t xml:space="preserve">
      4) мемлекеттік арнайы жәрдемақы алатын 1941 жылдың 22 маусымынан 1945 жылдың 9 мамыры аралығында кемінде 6 ай әскери қызмет өткерген және тылдажұмыс жасаған азаматтарға, 15 000 (он бес мың) теңге мөлшерiнде; </w:t>
      </w:r>
      <w:r>
        <w:br/>
      </w:r>
      <w:r>
        <w:rPr>
          <w:rFonts w:ascii="Times New Roman"/>
          <w:b w:val="false"/>
          <w:i w:val="false"/>
          <w:color w:val="000000"/>
          <w:sz w:val="28"/>
        </w:rPr>
        <w:t xml:space="preserve">
      5) мүгедек деп танылмаған, екінші рет некеге отырмаған, қайтыс болған Ұлы Отан соғысына қатысушылардың әйелдеріне (күйеулеріне), 25000 (жиырма бес мың) теңге мөлшерiнде; </w:t>
      </w:r>
      <w:r>
        <w:br/>
      </w:r>
      <w:r>
        <w:rPr>
          <w:rFonts w:ascii="Times New Roman"/>
          <w:b w:val="false"/>
          <w:i w:val="false"/>
          <w:color w:val="000000"/>
          <w:sz w:val="28"/>
        </w:rPr>
        <w:t xml:space="preserve">
      6) қайтыс болған ауғандық жауынгерлердің екінші рет некеге отырмаған әйелдеріне, 25000 (жиырма бес мың) теңге мөлшерiнде; </w:t>
      </w:r>
      <w:r>
        <w:br/>
      </w:r>
      <w:r>
        <w:rPr>
          <w:rFonts w:ascii="Times New Roman"/>
          <w:b w:val="false"/>
          <w:i w:val="false"/>
          <w:color w:val="000000"/>
          <w:sz w:val="28"/>
        </w:rPr>
        <w:t>
      7) мемлекеттік әлеуметтік жәрдемақы алушы мүгедектерге қазан айының екінші жексенбісі - Мүгедектер күніне орай, 30 000 (отыз мың ) теңге мөлшерiнде.</w:t>
      </w:r>
      <w:r>
        <w:br/>
      </w:r>
      <w:r>
        <w:rPr>
          <w:rFonts w:ascii="Times New Roman"/>
          <w:b w:val="false"/>
          <w:i w:val="false"/>
          <w:color w:val="000000"/>
          <w:sz w:val="28"/>
        </w:rPr>
        <w:t>
      8) мемлекеттікатаулы әлеуметтік көмек алушылардың ішінде 18 жасқа дейінгі бала тәрбиелеп отырған аз қамтылған отбасыларға қыркүйек айының екінші жексенбісі -Отбасы күніне орай, 20 000 (жиырма мың) теңге мөлшерiнде;</w:t>
      </w:r>
      <w:r>
        <w:br/>
      </w:r>
      <w:r>
        <w:rPr>
          <w:rFonts w:ascii="Times New Roman"/>
          <w:b w:val="false"/>
          <w:i w:val="false"/>
          <w:color w:val="000000"/>
          <w:sz w:val="28"/>
        </w:rPr>
        <w:t xml:space="preserve">
      13..Осы Қағидалардың </w:t>
      </w:r>
      <w:r>
        <w:rPr>
          <w:rFonts w:ascii="Times New Roman"/>
          <w:b w:val="false"/>
          <w:i w:val="false"/>
          <w:color w:val="000000"/>
          <w:sz w:val="28"/>
        </w:rPr>
        <w:t>10 қосымшасына</w:t>
      </w:r>
      <w:r>
        <w:rPr>
          <w:rFonts w:ascii="Times New Roman"/>
          <w:b w:val="false"/>
          <w:i w:val="false"/>
          <w:color w:val="000000"/>
          <w:sz w:val="28"/>
        </w:rPr>
        <w:t xml:space="preserve"> сәйкес әлеуметтік келісімшарт негізінде көрсетілетін әлеуметтік көмек, адамның (отбасының) жан басына шаққандағы айлық табысы ең төменгі күнкөріс деңгейінің 60 пайызынан аспайтын, отбасының еңбекке қабілетті отбасы мүшелерінің (адамның)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отбасының белсенділігін арттырудың әлеуметтік келісімшартына (одан әрі әлеуметтік келісімшарт негізінде көрсетілетін әлеуметтік көмек) отырған жағдайда беріледі. </w:t>
      </w:r>
      <w:r>
        <w:br/>
      </w:r>
      <w:r>
        <w:rPr>
          <w:rFonts w:ascii="Times New Roman"/>
          <w:b w:val="false"/>
          <w:i w:val="false"/>
          <w:color w:val="000000"/>
          <w:sz w:val="28"/>
        </w:rPr>
        <w:t>
      14..Әрбір жекелеген жағдайда көрсетілетін әлеуметтік көмек мөлшерін, әлеуметтік келісімшарт негізінде көрсетілетін әлеуметтік көмектен басқасын,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15..Отбасының әрбір мүшесіне (адамға) арналған әлеуметтік келісімшарт негізінде төленетін әлеуметтік көмектің мөлшері отбасының (адамның) жан басына шаққандағы табысы мен ең төменгі күнкөріс деңгейінің 60 пайызы арасындағы айырма ретінде айқындалады.</w:t>
      </w:r>
      <w:r>
        <w:br/>
      </w:r>
      <w:r>
        <w:rPr>
          <w:rFonts w:ascii="Times New Roman"/>
          <w:b w:val="false"/>
          <w:i w:val="false"/>
          <w:color w:val="000000"/>
          <w:sz w:val="28"/>
        </w:rPr>
        <w:t>
      Отбасының құрамы өзгерген жағдайда, сондай-ақ отбасының белсенділігін арттырудың әлеуметтік келісімшартына отыру кезіндегі көрсетілген табыстарды ескере отырып, мемлекеттік атаулы әлеуметтік көмекті төлеуді тоқтатқан жағдайда, ШАК мөлшері көрсетілген мән-жайлар орын алған кезден бастап, бірақ оны тағайындаған кезден кейін ғана қайта есептеледі (мемлекеттік атаулы әлеуметтік көмекті алушылар табыстарын растамайды, ШАК, мемлекеттік атаулы әлеуметтік көмекті тағайындау үшін көрсетілген табыстарын ескере отырып тағайындалады.)</w:t>
      </w:r>
      <w:r>
        <w:br/>
      </w:r>
      <w:r>
        <w:rPr>
          <w:rFonts w:ascii="Times New Roman"/>
          <w:b w:val="false"/>
          <w:i w:val="false"/>
          <w:color w:val="000000"/>
          <w:sz w:val="28"/>
        </w:rPr>
        <w:t>
</w:t>
      </w:r>
    </w:p>
    <w:bookmarkStart w:name="z7" w:id="3"/>
    <w:p>
      <w:pPr>
        <w:spacing w:after="0"/>
        <w:ind w:left="0"/>
        <w:jc w:val="left"/>
      </w:pPr>
      <w:r>
        <w:rPr>
          <w:rFonts w:ascii="Times New Roman"/>
          <w:b/>
          <w:i w:val="false"/>
          <w:color w:val="000000"/>
        </w:rPr>
        <w:t xml:space="preserve"> 3. Әлеуметтік көмекті көрсету тәртібі</w:t>
      </w:r>
    </w:p>
    <w:bookmarkEnd w:id="3"/>
    <w:p>
      <w:pPr>
        <w:spacing w:after="0"/>
        <w:ind w:left="0"/>
        <w:jc w:val="left"/>
      </w:pPr>
      <w:r>
        <w:rPr>
          <w:rFonts w:ascii="Times New Roman"/>
          <w:b w:val="false"/>
          <w:i w:val="false"/>
          <w:color w:val="000000"/>
          <w:sz w:val="28"/>
        </w:rPr>
        <w:t xml:space="preserve">      16.Атаулы күндер мен мерекелік күндері әлеуметтік көмек алушылардан өтініш талап етілмей, аудандықәлеуметтік көмектерді тағайындау және төлеуді қамтамасыз ететін уәкілетті ұйымның не өзге де ұйымдардың, ЖАО бекіткен тізімі бойынша көрсетіледі. </w:t>
      </w:r>
      <w:r>
        <w:br/>
      </w:r>
      <w:r>
        <w:rPr>
          <w:rFonts w:ascii="Times New Roman"/>
          <w:b w:val="false"/>
          <w:i w:val="false"/>
          <w:color w:val="000000"/>
          <w:sz w:val="28"/>
        </w:rPr>
        <w:t>
      Азаматтардың кейбір санаттарының әр түрлі атаулы күндер мен мерекелік күндері (санатына байланысты) әлеуметтік көмек алуға құқығы болған жағдайда әлеуметтік көмектің бір түрі көрсетіледі (көлемі бойынша үлкені).</w:t>
      </w:r>
      <w:r>
        <w:br/>
      </w:r>
      <w:r>
        <w:rPr>
          <w:rFonts w:ascii="Times New Roman"/>
          <w:b w:val="false"/>
          <w:i w:val="false"/>
          <w:color w:val="000000"/>
          <w:sz w:val="28"/>
        </w:rPr>
        <w:t xml:space="preserve">
      17..Өмірлік қиын жағдай туындаған кезде әлеуметтік көмек алу үшін өтініш беруші өзінің немесе отбасының атынан уәкілетті органға немесе ауылдың округтің әкіміне мынадай құжаттарды қоса жалғай отырып өтініш береді: </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тұрақты тұрғылықты жері бойынша тіркелгендігін растайтын құжат;</w:t>
      </w:r>
      <w:r>
        <w:br/>
      </w:r>
      <w:r>
        <w:rPr>
          <w:rFonts w:ascii="Times New Roman"/>
          <w:b w:val="false"/>
          <w:i w:val="false"/>
          <w:color w:val="000000"/>
          <w:sz w:val="28"/>
        </w:rPr>
        <w:t xml:space="preserve">
      3)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адамның (отбасының) құрамы туралы </w:t>
      </w:r>
      <w:r>
        <w:br/>
      </w:r>
      <w:r>
        <w:rPr>
          <w:rFonts w:ascii="Times New Roman"/>
          <w:b w:val="false"/>
          <w:i w:val="false"/>
          <w:color w:val="000000"/>
          <w:sz w:val="28"/>
        </w:rPr>
        <w:t xml:space="preserve">
      мәліметтер; </w:t>
      </w:r>
      <w:r>
        <w:br/>
      </w:r>
      <w:r>
        <w:rPr>
          <w:rFonts w:ascii="Times New Roman"/>
          <w:b w:val="false"/>
          <w:i w:val="false"/>
          <w:color w:val="000000"/>
          <w:sz w:val="28"/>
        </w:rPr>
        <w:t>
      4) адамның (отбасы мүшелерінің) табысы туралы мәліметтер;</w:t>
      </w:r>
      <w:r>
        <w:br/>
      </w:r>
      <w:r>
        <w:rPr>
          <w:rFonts w:ascii="Times New Roman"/>
          <w:b w:val="false"/>
          <w:i w:val="false"/>
          <w:color w:val="000000"/>
          <w:sz w:val="28"/>
        </w:rPr>
        <w:t>
      5) өмірлік қиын жағдайдың туындағанын растайтын акті немесе құжаттар;</w:t>
      </w:r>
      <w:r>
        <w:br/>
      </w:r>
      <w:r>
        <w:rPr>
          <w:rFonts w:ascii="Times New Roman"/>
          <w:b w:val="false"/>
          <w:i w:val="false"/>
          <w:color w:val="000000"/>
          <w:sz w:val="28"/>
        </w:rPr>
        <w:t>
      6) банк операцияларының тиісті түрлеріне Қазақстан Республикасының Ұлттық Банктың лицензиясы бар ұйымдардағы немесе екінші деңгейлі банктердегі шотының бары жөніндегі анықтамасы.</w:t>
      </w:r>
      <w:r>
        <w:br/>
      </w:r>
      <w:r>
        <w:rPr>
          <w:rFonts w:ascii="Times New Roman"/>
          <w:b w:val="false"/>
          <w:i w:val="false"/>
          <w:color w:val="000000"/>
          <w:sz w:val="28"/>
        </w:rPr>
        <w:t>
      18. Осы Қағидалардың 8 тармағының 1), 4) тармақшаларында көрсетілген адамдарға ай сайынғы әлеуметтік көмек алушылардың өтініштері талап етілмей көрсетіледі, 8 тармағының 2) тармақшасы бойынша өтініш жасаған адамдар өтінішке қоса мынадай құжаттарды тапсырады:</w:t>
      </w:r>
      <w:r>
        <w:br/>
      </w:r>
      <w:r>
        <w:rPr>
          <w:rFonts w:ascii="Times New Roman"/>
          <w:b w:val="false"/>
          <w:i w:val="false"/>
          <w:color w:val="000000"/>
          <w:sz w:val="28"/>
        </w:rPr>
        <w:t>
      1) жеке басын куәландыратын құжат;</w:t>
      </w:r>
      <w:r>
        <w:br/>
      </w:r>
      <w:r>
        <w:rPr>
          <w:rFonts w:ascii="Times New Roman"/>
          <w:b w:val="false"/>
          <w:i w:val="false"/>
          <w:color w:val="000000"/>
          <w:sz w:val="28"/>
        </w:rPr>
        <w:t>
      2) әлеуметтік жағдайын растайтын құжат;</w:t>
      </w:r>
      <w:r>
        <w:br/>
      </w:r>
      <w:r>
        <w:rPr>
          <w:rFonts w:ascii="Times New Roman"/>
          <w:b w:val="false"/>
          <w:i w:val="false"/>
          <w:color w:val="000000"/>
          <w:sz w:val="28"/>
        </w:rPr>
        <w:t>
      3) тұрақты тұрғылықты жерi бойынша тiркелгенiн растайтын құжат;</w:t>
      </w:r>
      <w:r>
        <w:br/>
      </w:r>
      <w:r>
        <w:rPr>
          <w:rFonts w:ascii="Times New Roman"/>
          <w:b w:val="false"/>
          <w:i w:val="false"/>
          <w:color w:val="000000"/>
          <w:sz w:val="28"/>
        </w:rPr>
        <w:t xml:space="preserve">
      4) мүгедек баланы үйде оқитындығын растайтын анықтама </w:t>
      </w:r>
      <w:r>
        <w:rPr>
          <w:rFonts w:ascii="Times New Roman"/>
          <w:b/>
          <w:i w:val="false"/>
          <w:color w:val="000000"/>
          <w:sz w:val="28"/>
        </w:rPr>
        <w:t>(</w:t>
      </w:r>
      <w:r>
        <w:rPr>
          <w:rFonts w:ascii="Times New Roman"/>
          <w:b w:val="false"/>
          <w:i w:val="false"/>
          <w:color w:val="000000"/>
          <w:sz w:val="28"/>
        </w:rPr>
        <w:t>мүгедек балалар үшін);</w:t>
      </w:r>
      <w:r>
        <w:br/>
      </w:r>
      <w:r>
        <w:rPr>
          <w:rFonts w:ascii="Times New Roman"/>
          <w:b w:val="false"/>
          <w:i w:val="false"/>
          <w:color w:val="000000"/>
          <w:sz w:val="28"/>
        </w:rPr>
        <w:t>
      5) психолого-медико-педагогикалық кеңестің қорытындысы (мүгедек балалар үшін);</w:t>
      </w:r>
      <w:r>
        <w:br/>
      </w:r>
      <w:r>
        <w:rPr>
          <w:rFonts w:ascii="Times New Roman"/>
          <w:b w:val="false"/>
          <w:i w:val="false"/>
          <w:color w:val="000000"/>
          <w:sz w:val="28"/>
        </w:rPr>
        <w:t>
      6) банк операцияларының тиісті түрлеріне Қазақстан Республикасының Ұлттық Банктың лицензиясы бар ұйымдардағы немесе екінші деңгейлі банктердегі шотының бары жөніндегі анықтамасы.</w:t>
      </w:r>
      <w:r>
        <w:br/>
      </w:r>
      <w:r>
        <w:rPr>
          <w:rFonts w:ascii="Times New Roman"/>
          <w:b w:val="false"/>
          <w:i w:val="false"/>
          <w:color w:val="000000"/>
          <w:sz w:val="28"/>
        </w:rPr>
        <w:t>
      19..Құжаттарды салыстырып тексеру үшін түпнұсқалары және көшірмелері ұсынылады, кейін құжаттардың түпнұсқалары өтініш берушіге қайтарылады.</w:t>
      </w:r>
      <w:r>
        <w:br/>
      </w:r>
      <w:r>
        <w:rPr>
          <w:rFonts w:ascii="Times New Roman"/>
          <w:b w:val="false"/>
          <w:i w:val="false"/>
          <w:color w:val="000000"/>
          <w:sz w:val="28"/>
        </w:rPr>
        <w:t>
      20. Әлеуметтік келісімшарт негізінде әлеуметтік көмек алу үшін жолыққан отбасына (адамға) уәкілетті орган, ауылдық округ әкімі не ассистент кеңес беру деңгейінде көмектің көрсету шарттары туралы түсінік береді және отбасының белсенділігін арттырудың әлеуметтік келісімшартына отыруға келісім берген жағдайда азаматпен, отбасының (азаматтың) мәселесі туралы, оның өмірлік қиын жағдайдан шығу мүмкіншілігі туралы мәліметті анықтайтын әңгімелесу жүргізеді.</w:t>
      </w:r>
      <w:r>
        <w:br/>
      </w:r>
      <w:r>
        <w:rPr>
          <w:rFonts w:ascii="Times New Roman"/>
          <w:b w:val="false"/>
          <w:i w:val="false"/>
          <w:color w:val="000000"/>
          <w:sz w:val="28"/>
        </w:rPr>
        <w:t>
      Әңгімелесу жүргізу кезінде:</w:t>
      </w:r>
      <w:r>
        <w:br/>
      </w:r>
      <w:r>
        <w:rPr>
          <w:rFonts w:ascii="Times New Roman"/>
          <w:b w:val="false"/>
          <w:i w:val="false"/>
          <w:color w:val="000000"/>
          <w:sz w:val="28"/>
        </w:rPr>
        <w:t>
      1) үміткердің өмірлік қиын жағдайдың туындауына байланысты немесе әлеуметтіккелісімшарт негізінде әлеуметтік көмек алу құқығы;</w:t>
      </w:r>
      <w:r>
        <w:br/>
      </w:r>
      <w:r>
        <w:rPr>
          <w:rFonts w:ascii="Times New Roman"/>
          <w:b w:val="false"/>
          <w:i w:val="false"/>
          <w:color w:val="000000"/>
          <w:sz w:val="28"/>
        </w:rPr>
        <w:t>
      2) әлеуметтік бейімдеу бойынша көрсетілетін шаралар түрлері;</w:t>
      </w:r>
      <w:r>
        <w:br/>
      </w:r>
      <w:r>
        <w:rPr>
          <w:rFonts w:ascii="Times New Roman"/>
          <w:b w:val="false"/>
          <w:i w:val="false"/>
          <w:color w:val="000000"/>
          <w:sz w:val="28"/>
        </w:rPr>
        <w:t>
      3) жұмыспен қамтуға жәрдемдесудің мемлекеттік шаралары айқындалады.</w:t>
      </w:r>
      <w:r>
        <w:br/>
      </w:r>
      <w:r>
        <w:rPr>
          <w:rFonts w:ascii="Times New Roman"/>
          <w:b w:val="false"/>
          <w:i w:val="false"/>
          <w:color w:val="000000"/>
          <w:sz w:val="28"/>
        </w:rPr>
        <w:t xml:space="preserve">
      Әңгімелесу нәтижелері бойынша осы Қағидаларға </w:t>
      </w:r>
      <w:r>
        <w:rPr>
          <w:rFonts w:ascii="Times New Roman"/>
          <w:b w:val="false"/>
          <w:i w:val="false"/>
          <w:color w:val="000000"/>
          <w:sz w:val="28"/>
        </w:rPr>
        <w:t>2 қосымшаға</w:t>
      </w:r>
      <w:r>
        <w:rPr>
          <w:rFonts w:ascii="Times New Roman"/>
          <w:b w:val="false"/>
          <w:i w:val="false"/>
          <w:color w:val="000000"/>
          <w:sz w:val="28"/>
        </w:rPr>
        <w:t xml:space="preserve"> сәйкес әңгімелесу парағы және </w:t>
      </w:r>
      <w:r>
        <w:rPr>
          <w:rFonts w:ascii="Times New Roman"/>
          <w:b w:val="false"/>
          <w:i w:val="false"/>
          <w:color w:val="000000"/>
          <w:sz w:val="28"/>
        </w:rPr>
        <w:t>3 қосымшаға</w:t>
      </w:r>
      <w:r>
        <w:rPr>
          <w:rFonts w:ascii="Times New Roman"/>
          <w:b w:val="false"/>
          <w:i w:val="false"/>
          <w:color w:val="000000"/>
          <w:sz w:val="28"/>
        </w:rPr>
        <w:t xml:space="preserve"> сәйкес арызданушының отбасы және материалдық жағдайы туралы сауалнама толтырады, оған мынадай құжаттар қоса беріледі ;</w:t>
      </w:r>
      <w:r>
        <w:br/>
      </w:r>
      <w:r>
        <w:rPr>
          <w:rFonts w:ascii="Times New Roman"/>
          <w:b w:val="false"/>
          <w:i w:val="false"/>
          <w:color w:val="000000"/>
          <w:sz w:val="28"/>
        </w:rPr>
        <w:t xml:space="preserve">
      1) осы Қағидалардың </w:t>
      </w:r>
      <w:r>
        <w:rPr>
          <w:rFonts w:ascii="Times New Roman"/>
          <w:b w:val="false"/>
          <w:i w:val="false"/>
          <w:color w:val="000000"/>
          <w:sz w:val="28"/>
        </w:rPr>
        <w:t>7- қосымшасына</w:t>
      </w:r>
      <w:r>
        <w:rPr>
          <w:rFonts w:ascii="Times New Roman"/>
          <w:b w:val="false"/>
          <w:i w:val="false"/>
          <w:color w:val="000000"/>
          <w:sz w:val="28"/>
        </w:rPr>
        <w:t xml:space="preserve"> сәйкес нысан бойынша өтініш;</w:t>
      </w:r>
      <w:r>
        <w:br/>
      </w:r>
      <w:r>
        <w:rPr>
          <w:rFonts w:ascii="Times New Roman"/>
          <w:b w:val="false"/>
          <w:i w:val="false"/>
          <w:color w:val="000000"/>
          <w:sz w:val="28"/>
        </w:rPr>
        <w:t xml:space="preserve">
      2) жеке басын куәландыратын құжат; </w:t>
      </w:r>
      <w:r>
        <w:br/>
      </w:r>
      <w:r>
        <w:rPr>
          <w:rFonts w:ascii="Times New Roman"/>
          <w:b w:val="false"/>
          <w:i w:val="false"/>
          <w:color w:val="000000"/>
          <w:sz w:val="28"/>
        </w:rPr>
        <w:t xml:space="preserve">
      3) осы Қағидалардың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отбасы құрамы туралы мәліметтер;</w:t>
      </w:r>
      <w:r>
        <w:br/>
      </w:r>
      <w:r>
        <w:rPr>
          <w:rFonts w:ascii="Times New Roman"/>
          <w:b w:val="false"/>
          <w:i w:val="false"/>
          <w:color w:val="000000"/>
          <w:sz w:val="28"/>
        </w:rPr>
        <w:t xml:space="preserve">
      4) отбасы мүшесіне (қажет болған кезде) қамқоршылықтың (қорғаншылықтың) белгіленгендігін растайтын құжат ; </w:t>
      </w:r>
      <w:r>
        <w:br/>
      </w:r>
      <w:r>
        <w:rPr>
          <w:rFonts w:ascii="Times New Roman"/>
          <w:b w:val="false"/>
          <w:i w:val="false"/>
          <w:color w:val="000000"/>
          <w:sz w:val="28"/>
        </w:rPr>
        <w:t xml:space="preserve">
      5) тұрғылықты жері бойынша тіркелгенін растайтын құжат немесе мекенжай анықтамасы; </w:t>
      </w:r>
      <w:r>
        <w:br/>
      </w:r>
      <w:r>
        <w:rPr>
          <w:rFonts w:ascii="Times New Roman"/>
          <w:b w:val="false"/>
          <w:i w:val="false"/>
          <w:color w:val="000000"/>
          <w:sz w:val="28"/>
        </w:rPr>
        <w:t xml:space="preserve">
      6) осы қағидалардың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жеке қосалқы шаруашылығының бар - жоғы туралы мәліметтер ;</w:t>
      </w:r>
      <w:r>
        <w:br/>
      </w:r>
      <w:r>
        <w:rPr>
          <w:rFonts w:ascii="Times New Roman"/>
          <w:b w:val="false"/>
          <w:i w:val="false"/>
          <w:color w:val="000000"/>
          <w:sz w:val="28"/>
        </w:rPr>
        <w:t>
      7) адамның (отбасы мүшелерінің ) табыстары туралы мәліметтер;</w:t>
      </w:r>
      <w:r>
        <w:br/>
      </w:r>
      <w:r>
        <w:rPr>
          <w:rFonts w:ascii="Times New Roman"/>
          <w:b w:val="false"/>
          <w:i w:val="false"/>
          <w:color w:val="000000"/>
          <w:sz w:val="28"/>
        </w:rPr>
        <w:t xml:space="preserve">
      21. Өмiрлiк қиын жағдай туындаған кезде әлеуметтiк көмек көрсетуге және әлеуметтік келісім шарт негізінде әлеуметтік көмек алу үшін өтiнiш келiп түскен кезде уәкiлеттi орган </w:t>
      </w:r>
      <w:r>
        <w:br/>
      </w:r>
      <w:r>
        <w:rPr>
          <w:rFonts w:ascii="Times New Roman"/>
          <w:b w:val="false"/>
          <w:i w:val="false"/>
          <w:color w:val="000000"/>
          <w:sz w:val="28"/>
        </w:rPr>
        <w:t>
      немесе ауылдық округтiң әкiмi бiр жұмыс күнi iшiнде өтiнiш берушiнiң құжаттарын адамның (отбасының) материалдық жағдайына тексеру жүргiзу үшiн учаскелiк комиссияға жiбередi.</w:t>
      </w:r>
      <w:r>
        <w:br/>
      </w:r>
      <w:r>
        <w:rPr>
          <w:rFonts w:ascii="Times New Roman"/>
          <w:b w:val="false"/>
          <w:i w:val="false"/>
          <w:color w:val="000000"/>
          <w:sz w:val="28"/>
        </w:rPr>
        <w:t xml:space="preserve">
      22..Учаскелiк комиссия, құжаттарды алған күннен бастап екi жұмыс күнi iшiнде өтiнiш берушiге тексеру жүргiзедi, оның нәтижелерi бойынша осы қағидалардың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актi жасайды, адамның (отбасының) әлеуметтiк көмекке мұқтаждығы туралы қорытынды дайындайды және оларды уәкiлеттi органға немесе ауылдық округ әкiмiне жiбередi.</w:t>
      </w:r>
      <w:r>
        <w:br/>
      </w:r>
      <w:r>
        <w:rPr>
          <w:rFonts w:ascii="Times New Roman"/>
          <w:b w:val="false"/>
          <w:i w:val="false"/>
          <w:color w:val="000000"/>
          <w:sz w:val="28"/>
        </w:rPr>
        <w:t>
      Ауылдық округ әкiмi учаскелiк комиссияның актiсi мен қорытындысын алған күннен бастап екi жұмыс күнi iшiнде оларды қоса берiлген құжаттармен уәкілетті органға жiбередi.</w:t>
      </w:r>
      <w:r>
        <w:br/>
      </w:r>
      <w:r>
        <w:rPr>
          <w:rFonts w:ascii="Times New Roman"/>
          <w:b w:val="false"/>
          <w:i w:val="false"/>
          <w:color w:val="000000"/>
          <w:sz w:val="28"/>
        </w:rPr>
        <w:t>
      23. Әлеуметтiк көмек көрсету үшiн құжаттар жетiспеген жағдайда уәкілетті орган әлеуметтiк көмек көрсетуге ұсынылған құжаттарды қарау үшiн қажеттi мәлiметтердi тиiстi органдардан сұратады.</w:t>
      </w:r>
      <w:r>
        <w:br/>
      </w:r>
      <w:r>
        <w:rPr>
          <w:rFonts w:ascii="Times New Roman"/>
          <w:b w:val="false"/>
          <w:i w:val="false"/>
          <w:color w:val="000000"/>
          <w:sz w:val="28"/>
        </w:rPr>
        <w:t>
      24. Өтiнiш берушiнiң қажеттi құжаттарды олардың бүлiнуiне, жоғалуына байланысты ұсынуға мүмкiндiгi болмаған жағдайда уәкілетті орган тиiстi мәлiметтердi қамтитын өзге уәкiлеттi органдар мен ұйымдардың деректерi негiзiнде әлеуметтiк көмек тағайындау туралы шешiм қабылдайды.</w:t>
      </w:r>
      <w:r>
        <w:br/>
      </w:r>
      <w:r>
        <w:rPr>
          <w:rFonts w:ascii="Times New Roman"/>
          <w:b w:val="false"/>
          <w:i w:val="false"/>
          <w:color w:val="000000"/>
          <w:sz w:val="28"/>
        </w:rPr>
        <w:t>
      25. Уәкiлеттi орган учаскелiк комиссиядан немесе ауылдық округ әкiмiнен өмірлік қиын жағдай туындаған кезде әлеуметтік көмек алу үшін құжаттар келiп түскен күннен бастап бiр жұмыс күнi iшiнде Қазақстан Республикасының заңнамасына сәйкес адамның (отбасының) жан басына шаққандағы орташа табысын есептеудi жүргiзедi және құжаттардың толық пакетiн арнайы комиссияның қарауына ұсынады.</w:t>
      </w:r>
      <w:r>
        <w:br/>
      </w:r>
      <w:r>
        <w:rPr>
          <w:rFonts w:ascii="Times New Roman"/>
          <w:b w:val="false"/>
          <w:i w:val="false"/>
          <w:color w:val="000000"/>
          <w:sz w:val="28"/>
        </w:rPr>
        <w:t>
      26. Арнайы комиссия құжаттар келiп түскен күннен бастап екi жұмыс күнi iшiнде әлеуметтiк көмек көрсету қажеттiлiгi туралы қорытынды шығарады, оң қорытынды болған кезде әлеуметтiк көмектiң мөлшерiн көрсетедi.</w:t>
      </w:r>
      <w:r>
        <w:br/>
      </w:r>
      <w:r>
        <w:rPr>
          <w:rFonts w:ascii="Times New Roman"/>
          <w:b w:val="false"/>
          <w:i w:val="false"/>
          <w:color w:val="000000"/>
          <w:sz w:val="28"/>
        </w:rPr>
        <w:t xml:space="preserve">
      27. Осы қағидалардың </w:t>
      </w:r>
      <w:r>
        <w:rPr>
          <w:rFonts w:ascii="Times New Roman"/>
          <w:b w:val="false"/>
          <w:i w:val="false"/>
          <w:color w:val="000000"/>
          <w:sz w:val="28"/>
        </w:rPr>
        <w:t>8 қосымшасына</w:t>
      </w:r>
      <w:r>
        <w:rPr>
          <w:rFonts w:ascii="Times New Roman"/>
          <w:b w:val="false"/>
          <w:i w:val="false"/>
          <w:color w:val="000000"/>
          <w:sz w:val="28"/>
        </w:rPr>
        <w:t xml:space="preserve"> сәйкес уәкiлеттi орган өтiнiш берушiнiң әлеуметтiк көмек алуға қажеттi құжаттарын тiркеген күннен бастап сегiз жұмыс күнi iшiнде қабылданған құжаттар мен арнайы комиссияның әлеуметтiк көмек көрсету қажеттiлiгi туралы қорытындысының негiзiнде әлеуметтiк көмек көрсету не көрсетуден бас тарту туралы шешiм қабылдайды.</w:t>
      </w:r>
      <w:r>
        <w:br/>
      </w:r>
      <w:r>
        <w:rPr>
          <w:rFonts w:ascii="Times New Roman"/>
          <w:b w:val="false"/>
          <w:i w:val="false"/>
          <w:color w:val="000000"/>
          <w:sz w:val="28"/>
        </w:rPr>
        <w:t xml:space="preserve">
      Осы қағидалардың 23 және 24 тармақтарында көрсетiлген жағдайларда уәкiлеттi орган өтiнiш берушiден немесе ауылдық округтiң әкiмiнен құжаттарды қабылдаған күннен бастап жиырма жұмыс күнi iшiнде әлеуметтiк көмек көрсету не көрсетуден бас тарту туралы шешiм қабылдайды. </w:t>
      </w:r>
      <w:r>
        <w:br/>
      </w:r>
      <w:r>
        <w:rPr>
          <w:rFonts w:ascii="Times New Roman"/>
          <w:b w:val="false"/>
          <w:i w:val="false"/>
          <w:color w:val="000000"/>
          <w:sz w:val="28"/>
        </w:rPr>
        <w:t xml:space="preserve">
      28. Әлеуметтік келісімшарт негізінде көрсетілетін әлеуметтік көмек алуға үміткер отбасының (адамның) жан басына шаққандағы орташа табысы, әлеуметтік көмек тағайындауға жүгінген айдың алдындағы үш айдағы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 </w:t>
      </w:r>
      <w:r>
        <w:br/>
      </w:r>
      <w:r>
        <w:rPr>
          <w:rFonts w:ascii="Times New Roman"/>
          <w:b w:val="false"/>
          <w:i w:val="false"/>
          <w:color w:val="000000"/>
          <w:sz w:val="28"/>
        </w:rPr>
        <w:t xml:space="preserve">
      29. Осы Қағидалардың </w:t>
      </w:r>
      <w:r>
        <w:rPr>
          <w:rFonts w:ascii="Times New Roman"/>
          <w:b w:val="false"/>
          <w:i w:val="false"/>
          <w:color w:val="000000"/>
          <w:sz w:val="28"/>
        </w:rPr>
        <w:t>11-қосымшасындағы</w:t>
      </w:r>
      <w:r>
        <w:rPr>
          <w:rFonts w:ascii="Times New Roman"/>
          <w:b w:val="false"/>
          <w:i w:val="false"/>
          <w:color w:val="000000"/>
          <w:sz w:val="28"/>
        </w:rPr>
        <w:t xml:space="preserve"> нысандар бойынша уәкiлеттi орган шешiм қабылдаған күннен бастап үш жұмыс күнi iшiнде қабылданған шешiм туралы (бас тартқан жағдайда – негiздемесiн көрсете отырып) өтiнiш берушiнi жазбаша хабардар етедi.</w:t>
      </w:r>
      <w:r>
        <w:br/>
      </w:r>
      <w:r>
        <w:rPr>
          <w:rFonts w:ascii="Times New Roman"/>
          <w:b w:val="false"/>
          <w:i w:val="false"/>
          <w:color w:val="000000"/>
          <w:sz w:val="28"/>
        </w:rPr>
        <w:t>
      30..Әлеуметтік келісімшарт негізінде көрсетілетін әлеуметтік көмек отбасының белсенділігін арттырудың әлеуметтік келісімшарты қолданылатын мерзімге беріледі және ай сайын немесе үміткердің өтініші бойынша үш ай үшін бір мезгілде төленеді.</w:t>
      </w:r>
      <w:r>
        <w:br/>
      </w:r>
      <w:r>
        <w:rPr>
          <w:rFonts w:ascii="Times New Roman"/>
          <w:b w:val="false"/>
          <w:i w:val="false"/>
          <w:color w:val="000000"/>
          <w:sz w:val="28"/>
        </w:rPr>
        <w:t>
       Әлеуметтік келісімшарт негізінде көрсетілетін әлеуметтік көмектің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басқаларын сатып алу), жеке кәсіпкерлік қызметті ұйымдастыруға қолданылуы тиіс.</w:t>
      </w:r>
      <w:r>
        <w:br/>
      </w:r>
      <w:r>
        <w:rPr>
          <w:rFonts w:ascii="Times New Roman"/>
          <w:b w:val="false"/>
          <w:i w:val="false"/>
          <w:color w:val="000000"/>
          <w:sz w:val="28"/>
        </w:rPr>
        <w:t>
      31. Әлеуметтiк көмек көрсетуден бас тарту:</w:t>
      </w:r>
      <w:r>
        <w:br/>
      </w:r>
      <w:r>
        <w:rPr>
          <w:rFonts w:ascii="Times New Roman"/>
          <w:b w:val="false"/>
          <w:i w:val="false"/>
          <w:color w:val="000000"/>
          <w:sz w:val="28"/>
        </w:rPr>
        <w:t>
      1) өтiнiш берушi ұсынған мәлiметтердiң дәйексiздiгi анықталған;</w:t>
      </w:r>
      <w:r>
        <w:br/>
      </w:r>
      <w:r>
        <w:rPr>
          <w:rFonts w:ascii="Times New Roman"/>
          <w:b w:val="false"/>
          <w:i w:val="false"/>
          <w:color w:val="000000"/>
          <w:sz w:val="28"/>
        </w:rPr>
        <w:t>
      2) өтiнiш берушi адамның (отбасының) материалдық жағдайына тексеру жүргiзуден бас тартқан;</w:t>
      </w:r>
      <w:r>
        <w:br/>
      </w:r>
      <w:r>
        <w:rPr>
          <w:rFonts w:ascii="Times New Roman"/>
          <w:b w:val="false"/>
          <w:i w:val="false"/>
          <w:color w:val="000000"/>
          <w:sz w:val="28"/>
        </w:rPr>
        <w:t>
      3) адамның (отбасының) жан басына шаққандағы орташа табысы әлеуметтiк көмек көрсету үшiн Әйтеке биаудандық мәслихаты белгiлеген шектен артқан жағдайларда жүзеге асырылады.</w:t>
      </w:r>
      <w:r>
        <w:br/>
      </w:r>
      <w:r>
        <w:rPr>
          <w:rFonts w:ascii="Times New Roman"/>
          <w:b w:val="false"/>
          <w:i w:val="false"/>
          <w:color w:val="000000"/>
          <w:sz w:val="28"/>
        </w:rPr>
        <w:t>
      32. Әлеуметтiк көмек ұсынуға шығыстарды қаржыландыру ауданның бюджетiнде көзделген ағымдағы қаржы жылына арналған қаражат шегiнде жүзеге асырылады.</w:t>
      </w:r>
      <w:r>
        <w:br/>
      </w:r>
      <w:r>
        <w:rPr>
          <w:rFonts w:ascii="Times New Roman"/>
          <w:b w:val="false"/>
          <w:i w:val="false"/>
          <w:color w:val="000000"/>
          <w:sz w:val="28"/>
        </w:rPr>
        <w:t>
</w:t>
      </w:r>
    </w:p>
    <w:bookmarkStart w:name="z8" w:id="4"/>
    <w:p>
      <w:pPr>
        <w:spacing w:after="0"/>
        <w:ind w:left="0"/>
        <w:jc w:val="left"/>
      </w:pPr>
      <w:r>
        <w:rPr>
          <w:rFonts w:ascii="Times New Roman"/>
          <w:b/>
          <w:i w:val="false"/>
          <w:color w:val="000000"/>
        </w:rPr>
        <w:t xml:space="preserve"> 4. Отбасының белсенділігін арттырудың әлеуметтік келісімшартын жасау</w:t>
      </w:r>
    </w:p>
    <w:bookmarkEnd w:id="4"/>
    <w:p>
      <w:pPr>
        <w:spacing w:after="0"/>
        <w:ind w:left="0"/>
        <w:jc w:val="left"/>
      </w:pPr>
      <w:r>
        <w:rPr>
          <w:rFonts w:ascii="Times New Roman"/>
          <w:b w:val="false"/>
          <w:i w:val="false"/>
          <w:color w:val="000000"/>
          <w:sz w:val="28"/>
        </w:rPr>
        <w:t>      33. Әлеуметтік келісімшарт негізінде әлеуметтік көмек алу құқығы айқындалғаннан кейін уәкілетті орган өтініш берушіні және (немесе) оның отбасы мүшелерін отбасыға көмектің жеке жоспарын отбасының белсенділігін арттырудың әлеуметтік келісімшартын жасау үшін шақырады.</w:t>
      </w:r>
      <w:r>
        <w:br/>
      </w:r>
      <w:r>
        <w:rPr>
          <w:rFonts w:ascii="Times New Roman"/>
          <w:b w:val="false"/>
          <w:i w:val="false"/>
          <w:color w:val="000000"/>
          <w:sz w:val="28"/>
        </w:rPr>
        <w:t xml:space="preserve">
      Бұл ретте осы Қағидалардың 35 тармағында қарастырылған жағдайды және I, II топтағы мүгедектерді, күндізгі оқу бөлімінің оқушыларын, студенттерін, тыңдаушыларын, курсанттарын және магистранттарын қоспағанда жұмыссыздар мен өзін-өзі еңбекпен қамтушылар арасынан үміткерлерді бір жұмыс күні ішінде жұмыспен қамтудың белсенді шараларына қатысу үшін жұмыспен қамту Орталығына жолдайды немесе Қазақстан Республикасының 2016 жылғы 6 сәуірдегі "Халықты жұмыспен қамту туралы" </w:t>
      </w:r>
      <w:r>
        <w:rPr>
          <w:rFonts w:ascii="Times New Roman"/>
          <w:b w:val="false"/>
          <w:i w:val="false"/>
          <w:color w:val="000000"/>
          <w:sz w:val="28"/>
        </w:rPr>
        <w:t>Заңында</w:t>
      </w:r>
      <w:r>
        <w:rPr>
          <w:rFonts w:ascii="Times New Roman"/>
          <w:b w:val="false"/>
          <w:i w:val="false"/>
          <w:color w:val="000000"/>
          <w:sz w:val="28"/>
        </w:rPr>
        <w:t xml:space="preserve"> көзделген жергілікті бюджет есебінен қаржыландырылатын өзге де шараларға жолдама береді.</w:t>
      </w:r>
      <w:r>
        <w:br/>
      </w:r>
      <w:r>
        <w:rPr>
          <w:rFonts w:ascii="Times New Roman"/>
          <w:b w:val="false"/>
          <w:i w:val="false"/>
          <w:color w:val="000000"/>
          <w:sz w:val="28"/>
        </w:rPr>
        <w:t>
      34..Отбасының(азаматтың) кәсіптік және әлеуметтік бейімдеу жөніндегі, аз қамтылған азаматтардың өмір деңгейін көтеру үшін іс-шараларын қамтуды көздейтін жеке жоспар, өтініш берушімен және оның отбасы мүшелерімен бірлесіп жасалады, атап айтқанда:</w:t>
      </w:r>
      <w:r>
        <w:br/>
      </w:r>
      <w:r>
        <w:rPr>
          <w:rFonts w:ascii="Times New Roman"/>
          <w:b w:val="false"/>
          <w:i w:val="false"/>
          <w:color w:val="000000"/>
          <w:sz w:val="28"/>
        </w:rPr>
        <w:t>
      1) жұмыспен қамту Орталығы және (немесе) уәкілетті органның ықпалымен белсенді түрде жұмыс іздеу, және олардың ұсынған жұмыс орнына жұмысқа орналасу;</w:t>
      </w:r>
      <w:r>
        <w:br/>
      </w:r>
      <w:r>
        <w:rPr>
          <w:rFonts w:ascii="Times New Roman"/>
          <w:b w:val="false"/>
          <w:i w:val="false"/>
          <w:color w:val="000000"/>
          <w:sz w:val="28"/>
        </w:rPr>
        <w:t>
      2) кәсіби даярлықтан, қайта даярлаудан, біліктілігін арттырудан өту;</w:t>
      </w:r>
      <w:r>
        <w:br/>
      </w:r>
      <w:r>
        <w:rPr>
          <w:rFonts w:ascii="Times New Roman"/>
          <w:b w:val="false"/>
          <w:i w:val="false"/>
          <w:color w:val="000000"/>
          <w:sz w:val="28"/>
        </w:rPr>
        <w:t>
      3) жеке кәсіпкерлік қызметін дамыту, жеке қосалқы щаруашылығын жүргізу;</w:t>
      </w:r>
      <w:r>
        <w:br/>
      </w:r>
      <w:r>
        <w:rPr>
          <w:rFonts w:ascii="Times New Roman"/>
          <w:b w:val="false"/>
          <w:i w:val="false"/>
          <w:color w:val="000000"/>
          <w:sz w:val="28"/>
        </w:rPr>
        <w:t>
      4) халықтың мақсатты топтарына кезеңдік скринингтік тексеруден өтуге;</w:t>
      </w:r>
      <w:r>
        <w:br/>
      </w:r>
      <w:r>
        <w:rPr>
          <w:rFonts w:ascii="Times New Roman"/>
          <w:b w:val="false"/>
          <w:i w:val="false"/>
          <w:color w:val="000000"/>
          <w:sz w:val="28"/>
        </w:rPr>
        <w:t>
      5) отбасы құрамында жүкті әйелдердің болғаны жағдайында, жүктіліктің 12 аптасына дейін әйелдер консультациясына тіркеуге тұру және жүктіліктің барлық кезеңінде бақылауда болу;</w:t>
      </w:r>
      <w:r>
        <w:br/>
      </w:r>
      <w:r>
        <w:rPr>
          <w:rFonts w:ascii="Times New Roman"/>
          <w:b w:val="false"/>
          <w:i w:val="false"/>
          <w:color w:val="000000"/>
          <w:sz w:val="28"/>
        </w:rPr>
        <w:t>
      6) әлеуметтік мәні бар аурулары (маскүнемдік, нашақорлық, туберкулез) болған жағдайда ерікті емделуге;</w:t>
      </w:r>
      <w:r>
        <w:br/>
      </w:r>
      <w:r>
        <w:rPr>
          <w:rFonts w:ascii="Times New Roman"/>
          <w:b w:val="false"/>
          <w:i w:val="false"/>
          <w:color w:val="000000"/>
          <w:sz w:val="28"/>
        </w:rPr>
        <w:t>
      7) мүгедектерді оңалту шараларын және (немесе) арнайы әлеуметтік қызметтерді уақытылы алуға;</w:t>
      </w:r>
      <w:r>
        <w:br/>
      </w:r>
      <w:r>
        <w:rPr>
          <w:rFonts w:ascii="Times New Roman"/>
          <w:b w:val="false"/>
          <w:i w:val="false"/>
          <w:color w:val="000000"/>
          <w:sz w:val="28"/>
        </w:rPr>
        <w:t>
      8) аз қамтылған отбасының (азаматтың) жеке қажеттілігіне орай уәкілетті органның шешімі бойынша анықталған басқа да кәсіби және әлеуметтік бейімдеу.</w:t>
      </w:r>
      <w:r>
        <w:br/>
      </w:r>
      <w:r>
        <w:rPr>
          <w:rFonts w:ascii="Times New Roman"/>
          <w:b w:val="false"/>
          <w:i w:val="false"/>
          <w:color w:val="000000"/>
          <w:sz w:val="28"/>
        </w:rPr>
        <w:t>
      35. Жұмыспен қамтуға жәрдемдесудің шараларына қатысу отбасының еңбекке қабілетті мүшелері үшін міндетті шарт болып табылады, келесі жағдайларды қоспағанда:</w:t>
      </w:r>
      <w:r>
        <w:br/>
      </w:r>
      <w:r>
        <w:rPr>
          <w:rFonts w:ascii="Times New Roman"/>
          <w:b w:val="false"/>
          <w:i w:val="false"/>
          <w:color w:val="000000"/>
          <w:sz w:val="28"/>
        </w:rPr>
        <w:t xml:space="preserve">
      стационарлық, амбулаторлықемделу (тиісті медициналық ұйымдардан растайтын құжаттар ұсынған кезде) кезеңінде; </w:t>
      </w:r>
      <w:r>
        <w:br/>
      </w: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жеті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w:t>
      </w:r>
      <w:r>
        <w:br/>
      </w:r>
      <w:r>
        <w:rPr>
          <w:rFonts w:ascii="Times New Roman"/>
          <w:b w:val="false"/>
          <w:i w:val="false"/>
          <w:color w:val="000000"/>
          <w:sz w:val="28"/>
        </w:rPr>
        <w:t>
      36. Отбасының белсенділігін арттырудың әлеуметтік келісімшарты алты айға, бірақ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тағы алты айға ұзарту мүмкіндігімен жасалады.</w:t>
      </w:r>
      <w:r>
        <w:br/>
      </w:r>
      <w:r>
        <w:rPr>
          <w:rFonts w:ascii="Times New Roman"/>
          <w:b w:val="false"/>
          <w:i w:val="false"/>
          <w:color w:val="000000"/>
          <w:sz w:val="28"/>
        </w:rPr>
        <w:t>
      Отбасының белсенділігін арттырудың әлеуметтік келісімшарты ұзартылған жағдайда, әлеуметтік көмектің мөлшері қайта қаралмайды.</w:t>
      </w:r>
      <w:r>
        <w:br/>
      </w:r>
      <w:r>
        <w:rPr>
          <w:rFonts w:ascii="Times New Roman"/>
          <w:b w:val="false"/>
          <w:i w:val="false"/>
          <w:color w:val="000000"/>
          <w:sz w:val="28"/>
        </w:rPr>
        <w:t>
      37..Отбасының белсенділігін арттырудың әлеуметтік келісімшарты екі данада жасалады, оның біреуі өтініш берушіге тіркеу журналына қол қойғызып беріледі, екіншісі – уәкілетті органда сақталады.</w:t>
      </w:r>
      <w:r>
        <w:br/>
      </w:r>
      <w:r>
        <w:rPr>
          <w:rFonts w:ascii="Times New Roman"/>
          <w:b w:val="false"/>
          <w:i w:val="false"/>
          <w:color w:val="000000"/>
          <w:sz w:val="28"/>
        </w:rPr>
        <w:t>
      38..Отбасының белсенділігін арттыру бойынша әлеуметтік келісімшарттағы міндеттердің орындалуына мониторингті оны жасаған мекеме жүргізеді.</w:t>
      </w:r>
      <w:r>
        <w:br/>
      </w:r>
      <w:r>
        <w:rPr>
          <w:rFonts w:ascii="Times New Roman"/>
          <w:b w:val="false"/>
          <w:i w:val="false"/>
          <w:color w:val="000000"/>
          <w:sz w:val="28"/>
        </w:rPr>
        <w:t>
      39. Уәкілетті орган отбасының белсенділігін арттырудың әлеуметтік келісімшарттың барлық мерзіміне сүйемелдеп отырады және жеке жоспардың орындалуын қадағалайды, сондай-ақ оның тиімділігіне бағалау жүргізеді.</w:t>
      </w:r>
      <w:r>
        <w:br/>
      </w:r>
      <w:r>
        <w:rPr>
          <w:rFonts w:ascii="Times New Roman"/>
          <w:b w:val="false"/>
          <w:i w:val="false"/>
          <w:color w:val="000000"/>
          <w:sz w:val="28"/>
        </w:rPr>
        <w:t>
</w:t>
      </w:r>
    </w:p>
    <w:bookmarkStart w:name="z9" w:id="5"/>
    <w:p>
      <w:pPr>
        <w:spacing w:after="0"/>
        <w:ind w:left="0"/>
        <w:jc w:val="left"/>
      </w:pPr>
      <w:r>
        <w:rPr>
          <w:rFonts w:ascii="Times New Roman"/>
          <w:b/>
          <w:i w:val="false"/>
          <w:color w:val="000000"/>
        </w:rPr>
        <w:t xml:space="preserve"> 5. Көрсетiлетiн әлеуметтiк көмектi тоқтату және қайтару үшiн негiздемелер</w:t>
      </w:r>
    </w:p>
    <w:bookmarkEnd w:id="5"/>
    <w:p>
      <w:pPr>
        <w:spacing w:after="0"/>
        <w:ind w:left="0"/>
        <w:jc w:val="left"/>
      </w:pPr>
      <w:r>
        <w:rPr>
          <w:rFonts w:ascii="Times New Roman"/>
          <w:b w:val="false"/>
          <w:i w:val="false"/>
          <w:color w:val="000000"/>
          <w:sz w:val="28"/>
        </w:rPr>
        <w:t>      40. Әлеуметтiк көмек келесі жағдайларда тоқтатылады:</w:t>
      </w:r>
      <w:r>
        <w:br/>
      </w:r>
      <w:r>
        <w:rPr>
          <w:rFonts w:ascii="Times New Roman"/>
          <w:b w:val="false"/>
          <w:i w:val="false"/>
          <w:color w:val="000000"/>
          <w:sz w:val="28"/>
        </w:rPr>
        <w:t>
      1) алушы қайтыс болған;</w:t>
      </w:r>
      <w:r>
        <w:br/>
      </w:r>
      <w:r>
        <w:rPr>
          <w:rFonts w:ascii="Times New Roman"/>
          <w:b w:val="false"/>
          <w:i w:val="false"/>
          <w:color w:val="000000"/>
          <w:sz w:val="28"/>
        </w:rPr>
        <w:t>
      2) алушы Әйтеке би ауданы аумағынан тыс тұрақты тұруға кеткен;</w:t>
      </w:r>
      <w:r>
        <w:br/>
      </w:r>
      <w:r>
        <w:rPr>
          <w:rFonts w:ascii="Times New Roman"/>
          <w:b w:val="false"/>
          <w:i w:val="false"/>
          <w:color w:val="000000"/>
          <w:sz w:val="28"/>
        </w:rPr>
        <w:t>
      3) алушыны мемлекеттiк медициналық-әлеуметтiк мекемелерге тұруға жiберген;</w:t>
      </w:r>
      <w:r>
        <w:br/>
      </w:r>
      <w:r>
        <w:rPr>
          <w:rFonts w:ascii="Times New Roman"/>
          <w:b w:val="false"/>
          <w:i w:val="false"/>
          <w:color w:val="000000"/>
          <w:sz w:val="28"/>
        </w:rPr>
        <w:t>
      4) алушы ұсынған мәлiметтердiң дәйексiздiгi анықталғанда.</w:t>
      </w:r>
      <w:r>
        <w:br/>
      </w:r>
      <w:r>
        <w:rPr>
          <w:rFonts w:ascii="Times New Roman"/>
          <w:b w:val="false"/>
          <w:i w:val="false"/>
          <w:color w:val="000000"/>
          <w:sz w:val="28"/>
        </w:rPr>
        <w:t>
      Әлеуметтiк көмектi төлеу көрсетiлген жағдайлар туындаған айдан бастап тоқтатылады.</w:t>
      </w:r>
      <w:r>
        <w:br/>
      </w:r>
      <w:r>
        <w:rPr>
          <w:rFonts w:ascii="Times New Roman"/>
          <w:b w:val="false"/>
          <w:i w:val="false"/>
          <w:color w:val="000000"/>
          <w:sz w:val="28"/>
        </w:rPr>
        <w:t>
      41.Бұл ретте дәйексіз мәліметтерді келтіріп заңсыз әлеуметтік көмек тағайындауға әкелгені анықталған жағдайда, әлеметтік көмек төлеутағайындалған тұлғаға (отбасына) белгіленген кезеңге тоқтатылады.Артық төленген сомалар ерiктi қайтаруға жатады, бас тартқан жағдайда- сот арқылы.</w:t>
      </w:r>
      <w:r>
        <w:br/>
      </w:r>
      <w:r>
        <w:rPr>
          <w:rFonts w:ascii="Times New Roman"/>
          <w:b w:val="false"/>
          <w:i w:val="false"/>
          <w:color w:val="000000"/>
          <w:sz w:val="28"/>
        </w:rPr>
        <w:t>
</w:t>
      </w:r>
    </w:p>
    <w:bookmarkStart w:name="z10" w:id="6"/>
    <w:p>
      <w:pPr>
        <w:spacing w:after="0"/>
        <w:ind w:left="0"/>
        <w:jc w:val="left"/>
      </w:pPr>
      <w:r>
        <w:rPr>
          <w:rFonts w:ascii="Times New Roman"/>
          <w:b/>
          <w:i w:val="false"/>
          <w:color w:val="000000"/>
        </w:rPr>
        <w:t xml:space="preserve"> 6. Қорытынды ереже</w:t>
      </w:r>
    </w:p>
    <w:bookmarkEnd w:id="6"/>
    <w:p>
      <w:pPr>
        <w:spacing w:after="0"/>
        <w:ind w:left="0"/>
        <w:jc w:val="left"/>
      </w:pPr>
      <w:r>
        <w:rPr>
          <w:rFonts w:ascii="Times New Roman"/>
          <w:b w:val="false"/>
          <w:i w:val="false"/>
          <w:color w:val="000000"/>
          <w:sz w:val="28"/>
        </w:rPr>
        <w:t>      42..Әлеуметтiк көмек көрсету мониторингi мен есепке алуды уәкiлеттi орган "Е-собес" автоматтандырылған ақпараттық жүйесiнiң немесе "Әлеуметтік көмек" автоматтандырылған ақпараттық жүйесiнiң дерекқорын пайдалана отырып жүргiзіледі.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3 тамыздағы № 56 шешіміне 1 қосымша</w:t>
            </w:r>
          </w:p>
        </w:tc>
      </w:tr>
    </w:tbl>
    <w:p>
      <w:pPr>
        <w:spacing w:after="0"/>
        <w:ind w:left="0"/>
        <w:jc w:val="left"/>
      </w:pPr>
      <w:r>
        <w:rPr>
          <w:rFonts w:ascii="Times New Roman"/>
          <w:b w:val="false"/>
          <w:i w:val="false"/>
          <w:color w:val="000000"/>
          <w:sz w:val="28"/>
        </w:rPr>
        <w:t>      Отбасының тіркеу нөмірі _____________</w:t>
      </w:r>
      <w:r>
        <w:br/>
      </w:r>
      <w:r>
        <w:rPr>
          <w:rFonts w:ascii="Times New Roman"/>
          <w:b w:val="false"/>
          <w:i w:val="false"/>
          <w:color w:val="000000"/>
          <w:sz w:val="28"/>
        </w:rPr>
        <w:t xml:space="preserve">
      Өтініш берушінің отбасы құрамы туралы мәліметтер </w:t>
      </w:r>
      <w:r>
        <w:br/>
      </w:r>
      <w:r>
        <w:rPr>
          <w:rFonts w:ascii="Times New Roman"/>
          <w:b w:val="false"/>
          <w:i w:val="false"/>
          <w:color w:val="000000"/>
          <w:sz w:val="28"/>
        </w:rPr>
        <w:t xml:space="preserve">_______________________________________ ____________________________ </w:t>
      </w:r>
      <w:r>
        <w:br/>
      </w:r>
      <w:r>
        <w:rPr>
          <w:rFonts w:ascii="Times New Roman"/>
          <w:b w:val="false"/>
          <w:i w:val="false"/>
          <w:color w:val="000000"/>
          <w:sz w:val="28"/>
        </w:rPr>
        <w:t xml:space="preserve"> (Өтініш берушінің тегі, аты, әкесінің аты ) (үйінің мекенжайы, телефоны) </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0"/>
        <w:gridCol w:w="2151"/>
        <w:gridCol w:w="4465"/>
        <w:gridCol w:w="2923"/>
        <w:gridCol w:w="1381"/>
      </w:tblGrid>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сәйкестендіру нөмірі</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мүшелерінің</w:t>
            </w:r>
            <w:r>
              <w:br/>
            </w:r>
            <w:r>
              <w:rPr>
                <w:rFonts w:ascii="Times New Roman"/>
                <w:b w:val="false"/>
                <w:i w:val="false"/>
                <w:color w:val="000000"/>
                <w:sz w:val="20"/>
              </w:rPr>
              <w:t>
тегі, аты, әкесінің аты</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қатынасы</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жылы</w:t>
            </w: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Өтініш берушінің қолы ____________________ Күні ______________ </w:t>
      </w:r>
      <w:r>
        <w:br/>
      </w:r>
      <w:r>
        <w:rPr>
          <w:rFonts w:ascii="Times New Roman"/>
          <w:b w:val="false"/>
          <w:i w:val="false"/>
          <w:color w:val="000000"/>
          <w:sz w:val="28"/>
        </w:rPr>
        <w:t xml:space="preserve"> </w:t>
      </w:r>
      <w:r>
        <w:br/>
      </w:r>
      <w:r>
        <w:rPr>
          <w:rFonts w:ascii="Times New Roman"/>
          <w:b w:val="false"/>
          <w:i w:val="false"/>
          <w:color w:val="000000"/>
          <w:sz w:val="28"/>
        </w:rPr>
        <w:t xml:space="preserve">
      </w:t>
      </w:r>
      <w:r>
        <w:br/>
      </w:r>
      <w:r>
        <w:rPr>
          <w:rFonts w:ascii="Times New Roman"/>
          <w:b w:val="false"/>
          <w:i w:val="false"/>
          <w:color w:val="000000"/>
          <w:sz w:val="28"/>
        </w:rPr>
        <w:t xml:space="preserve"> Отбасы құрамы туралы мәліметтерді растауға уәкілетті органның лауазымды адамының тегі, аты, әкесінің аты__________________________________ _______________</w:t>
      </w:r>
      <w:r>
        <w:br/>
      </w:r>
      <w:r>
        <w:rPr>
          <w:rFonts w:ascii="Times New Roman"/>
          <w:b w:val="false"/>
          <w:i w:val="false"/>
          <w:color w:val="000000"/>
          <w:sz w:val="28"/>
        </w:rPr>
        <w:t xml:space="preserve">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3 тамыздағы № 56 шешіміне 2 қосымша</w:t>
            </w:r>
          </w:p>
        </w:tc>
      </w:tr>
    </w:tbl>
    <w:p>
      <w:pPr>
        <w:spacing w:after="0"/>
        <w:ind w:left="0"/>
        <w:jc w:val="left"/>
      </w:pPr>
      <w:r>
        <w:rPr>
          <w:rFonts w:ascii="Times New Roman"/>
          <w:b w:val="false"/>
          <w:i w:val="false"/>
          <w:color w:val="000000"/>
          <w:sz w:val="28"/>
        </w:rPr>
        <w:t>      Шартты ақшалай көмек алуға қатысуға арналған әңгімелесу парағы</w:t>
      </w:r>
      <w:r>
        <w:br/>
      </w:r>
      <w:r>
        <w:rPr>
          <w:rFonts w:ascii="Times New Roman"/>
          <w:b w:val="false"/>
          <w:i w:val="false"/>
          <w:color w:val="000000"/>
          <w:sz w:val="28"/>
        </w:rPr>
        <w:t>
      Өтініш берушінің тегі, аты, әкесінің аты___________________________________________</w:t>
      </w:r>
      <w:r>
        <w:br/>
      </w:r>
      <w:r>
        <w:rPr>
          <w:rFonts w:ascii="Times New Roman"/>
          <w:b w:val="false"/>
          <w:i w:val="false"/>
          <w:color w:val="000000"/>
          <w:sz w:val="28"/>
        </w:rPr>
        <w:t>
      Жұмыспен қамту және әлеуметтік бағдарламалар бөлімі маманының тегі, аты, әкесінің аты___________________________________________________________________________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 негізінде шартты ақшалай көмек алуға жүгінген күн _________________________________________________________</w:t>
      </w:r>
      <w:r>
        <w:br/>
      </w:r>
      <w:r>
        <w:rPr>
          <w:rFonts w:ascii="Times New Roman"/>
          <w:b w:val="false"/>
          <w:i w:val="false"/>
          <w:color w:val="000000"/>
          <w:sz w:val="28"/>
        </w:rPr>
        <w:t>
      Отбасының (жалғыз тұратын азаматтың) сипаттамасы: 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1262"/>
        <w:gridCol w:w="2167"/>
        <w:gridCol w:w="1715"/>
        <w:gridCol w:w="1264"/>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жұмыс 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дағдылары мен шеберлігі</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________________________________________________________________________________</w:t>
      </w:r>
      <w:r>
        <w:br/>
      </w: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
      Өтініш беруші: ________________________________________________________________________________</w:t>
      </w:r>
      <w:r>
        <w:br/>
      </w:r>
      <w:r>
        <w:rPr>
          <w:rFonts w:ascii="Times New Roman"/>
          <w:b w:val="false"/>
          <w:i w:val="false"/>
          <w:color w:val="000000"/>
          <w:sz w:val="28"/>
        </w:rPr>
        <w:t>
      Зайыбы</w:t>
      </w:r>
      <w:r>
        <w:br/>
      </w:r>
      <w:r>
        <w:rPr>
          <w:rFonts w:ascii="Times New Roman"/>
          <w:b w:val="false"/>
          <w:i w:val="false"/>
          <w:color w:val="000000"/>
          <w:sz w:val="28"/>
        </w:rPr>
        <w:t>
      (жұбайы):_______________________________________________________________________</w:t>
      </w:r>
      <w:r>
        <w:br/>
      </w:r>
      <w:r>
        <w:rPr>
          <w:rFonts w:ascii="Times New Roman"/>
          <w:b w:val="false"/>
          <w:i w:val="false"/>
          <w:color w:val="000000"/>
          <w:sz w:val="28"/>
        </w:rPr>
        <w:t xml:space="preserve">
      Отбасының басқа да ересек мүшелері: _______________________________________________ </w:t>
      </w:r>
      <w:r>
        <w:br/>
      </w:r>
      <w:r>
        <w:rPr>
          <w:rFonts w:ascii="Times New Roman"/>
          <w:b w:val="false"/>
          <w:i w:val="false"/>
          <w:color w:val="000000"/>
          <w:sz w:val="28"/>
        </w:rPr>
        <w:t>
      Отбасы мүшелері арасындағы қарым-қатынас _______________________________________________________________________________</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Отбасындағы қиындықтар _______________________________________________________________________________</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 бағдарламалар бөлімі маманының бағасы ________________________________________________________________________________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Проблемалар.(бүгінгі.күннің.қиындықтар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Отбасының (жалғыз тұратын азаматтың (ша) қалауы ________________________________________________________________________________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w:t>
      </w:r>
      <w:r>
        <w:br/>
      </w:r>
      <w:r>
        <w:rPr>
          <w:rFonts w:ascii="Times New Roman"/>
          <w:b w:val="false"/>
          <w:i w:val="false"/>
          <w:color w:val="000000"/>
          <w:sz w:val="28"/>
        </w:rPr>
        <w:t>
      Басқа __________________________________________________________________________</w:t>
      </w:r>
      <w:r>
        <w:br/>
      </w:r>
      <w:r>
        <w:rPr>
          <w:rFonts w:ascii="Times New Roman"/>
          <w:b w:val="false"/>
          <w:i w:val="false"/>
          <w:color w:val="000000"/>
          <w:sz w:val="28"/>
        </w:rPr>
        <w:t>
      _______________________________________________________________________________________________________________________________________________________________</w:t>
      </w:r>
      <w:r>
        <w:br/>
      </w:r>
      <w:r>
        <w:rPr>
          <w:rFonts w:ascii="Times New Roman"/>
          <w:b w:val="false"/>
          <w:i w:val="false"/>
          <w:color w:val="000000"/>
          <w:sz w:val="28"/>
        </w:rPr>
        <w:t>
      Тараптардың қолы</w:t>
      </w:r>
      <w:r>
        <w:br/>
      </w:r>
      <w:r>
        <w:rPr>
          <w:rFonts w:ascii="Times New Roman"/>
          <w:b w:val="false"/>
          <w:i w:val="false"/>
          <w:color w:val="000000"/>
          <w:sz w:val="28"/>
        </w:rPr>
        <w:t xml:space="preserve">
      Жұмыспен қамту және әлеуметтік Қатысушы (лар) </w:t>
      </w:r>
      <w:r>
        <w:br/>
      </w:r>
      <w:r>
        <w:rPr>
          <w:rFonts w:ascii="Times New Roman"/>
          <w:b w:val="false"/>
          <w:i w:val="false"/>
          <w:color w:val="000000"/>
          <w:sz w:val="28"/>
        </w:rPr>
        <w:t xml:space="preserve">
      бағдарламалар бөлімі </w:t>
      </w:r>
      <w:r>
        <w:br/>
      </w:r>
      <w:r>
        <w:rPr>
          <w:rFonts w:ascii="Times New Roman"/>
          <w:b w:val="false"/>
          <w:i w:val="false"/>
          <w:color w:val="000000"/>
          <w:sz w:val="28"/>
        </w:rPr>
        <w:t>
      ___________________ (қолы)             _________________ (қолы)</w:t>
      </w:r>
      <w:r>
        <w:br/>
      </w:r>
      <w:r>
        <w:rPr>
          <w:rFonts w:ascii="Times New Roman"/>
          <w:b w:val="false"/>
          <w:i w:val="false"/>
          <w:color w:val="000000"/>
          <w:sz w:val="28"/>
        </w:rPr>
        <w:t>
      ___________________ (күні)       _________________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2016 жылғы 3 тамыздағы № 56 шешіміне 3 қосымша </w:t>
            </w:r>
          </w:p>
        </w:tc>
      </w:tr>
    </w:tbl>
    <w:p>
      <w:pPr>
        <w:spacing w:after="0"/>
        <w:ind w:left="0"/>
        <w:jc w:val="left"/>
      </w:pPr>
      <w:r>
        <w:rPr>
          <w:rFonts w:ascii="Times New Roman"/>
          <w:b w:val="false"/>
          <w:i w:val="false"/>
          <w:color w:val="000000"/>
          <w:sz w:val="28"/>
        </w:rPr>
        <w:t xml:space="preserve">      Шартты ақшалай көмек алуға арналған өтініш берушінің отбасылық және материалдық жағдайы туралы сауалнама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5"/>
        <w:gridCol w:w="2"/>
        <w:gridCol w:w="351"/>
        <w:gridCol w:w="2"/>
        <w:gridCol w:w="351"/>
        <w:gridCol w:w="4298"/>
        <w:gridCol w:w="38"/>
        <w:gridCol w:w="2900"/>
        <w:gridCol w:w="322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 аты, әкесінің аты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w:t>
            </w:r>
            <w:r>
              <w:br/>
            </w:r>
            <w:r>
              <w:rPr>
                <w:rFonts w:ascii="Times New Roman"/>
                <w:b w:val="false"/>
                <w:i w:val="false"/>
                <w:color w:val="000000"/>
                <w:sz w:val="20"/>
              </w:rPr>
              <w:t>
(жұмыс істеуші, жұмыс істейтін зейнеткер,</w:t>
            </w:r>
            <w:r>
              <w:br/>
            </w:r>
            <w:r>
              <w:rPr>
                <w:rFonts w:ascii="Times New Roman"/>
                <w:b w:val="false"/>
                <w:i w:val="false"/>
                <w:color w:val="000000"/>
                <w:sz w:val="20"/>
              </w:rPr>
              <w:t>
жасына байланысты зейнеткер,</w:t>
            </w:r>
            <w:r>
              <w:br/>
            </w:r>
            <w:r>
              <w:rPr>
                <w:rFonts w:ascii="Times New Roman"/>
                <w:b w:val="false"/>
                <w:i w:val="false"/>
                <w:color w:val="000000"/>
                <w:sz w:val="20"/>
              </w:rPr>
              <w:t>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 құжаты бар білімі)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Мектеп жасына дейінгі балалар мектепке дейінгі ұйымға бара ма 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2"/>
        <w:gridCol w:w="2367"/>
        <w:gridCol w:w="5723"/>
        <w:gridCol w:w="831"/>
        <w:gridCol w:w="1195"/>
        <w:gridCol w:w="393"/>
        <w:gridCol w:w="393"/>
        <w:gridCol w:w="393"/>
        <w:gridCol w:w="61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3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тегі, аты, әкесінің аты</w:t>
            </w:r>
            <w:r>
              <w:br/>
            </w:r>
            <w:r>
              <w:rPr>
                <w:rFonts w:ascii="Times New Roman"/>
                <w:b w:val="false"/>
                <w:i w:val="false"/>
                <w:color w:val="000000"/>
                <w:sz w:val="20"/>
              </w:rPr>
              <w:t>
</w:t>
            </w:r>
          </w:p>
        </w:tc>
        <w:tc>
          <w:tcPr>
            <w:tcW w:w="5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 адам тіркеу фактісін жұмыс-пен қамту мәсе-лелері жөніндегі уәкілетті орган-ның анықтама-сы негізінде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расталған табыс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мәлімделген табыстар</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 табыстар</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зейнет-ақылар, жәрдем-ақылар</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кәсіпкерлікқызметтентүскентабыстар</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табыстар</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 Отбасының тұрғын үй-тұрмыстық жағдайы:</w:t>
      </w:r>
      <w:r>
        <w:br/>
      </w:r>
      <w:r>
        <w:rPr>
          <w:rFonts w:ascii="Times New Roman"/>
          <w:b w:val="false"/>
          <w:i w:val="false"/>
          <w:color w:val="000000"/>
          <w:sz w:val="28"/>
        </w:rPr>
        <w:t xml:space="preserve">
      тұрғын алаңы: __________ шаршы метр; меншік нысаны: ________________________; </w:t>
      </w:r>
      <w:r>
        <w:br/>
      </w:r>
      <w:r>
        <w:rPr>
          <w:rFonts w:ascii="Times New Roman"/>
          <w:b w:val="false"/>
          <w:i w:val="false"/>
          <w:color w:val="000000"/>
          <w:sz w:val="28"/>
        </w:rPr>
        <w:t>
      ас үй, қойма және дәлізді есептемегенде бөлмелер саны _______;</w:t>
      </w:r>
      <w:r>
        <w:br/>
      </w:r>
      <w:r>
        <w:rPr>
          <w:rFonts w:ascii="Times New Roman"/>
          <w:b w:val="false"/>
          <w:i w:val="false"/>
          <w:color w:val="000000"/>
          <w:sz w:val="28"/>
        </w:rPr>
        <w:t>
      тұрғын үйдің сапасы (қалыпты жағдайда, ескі, авариялық жағдайда, жөнделмеген)      ;</w:t>
      </w:r>
      <w:r>
        <w:br/>
      </w:r>
      <w:r>
        <w:rPr>
          <w:rFonts w:ascii="Times New Roman"/>
          <w:b w:val="false"/>
          <w:i w:val="false"/>
          <w:color w:val="000000"/>
          <w:sz w:val="28"/>
        </w:rPr>
        <w:t>
       (қажеттісінің астын сызу)</w:t>
      </w:r>
      <w:r>
        <w:br/>
      </w:r>
      <w:r>
        <w:rPr>
          <w:rFonts w:ascii="Times New Roman"/>
          <w:b w:val="false"/>
          <w:i w:val="false"/>
          <w:color w:val="000000"/>
          <w:sz w:val="28"/>
        </w:rPr>
        <w:t>
      үйдің материалы (кірпіш, ағаш, қаңқа-қамыстан жасалған, саман, іргетасы жоқ саман, қол астындағы материалдардан салынған, уақытша баспана, киіз үй);</w:t>
      </w:r>
      <w:r>
        <w:br/>
      </w:r>
      <w:r>
        <w:rPr>
          <w:rFonts w:ascii="Times New Roman"/>
          <w:b w:val="false"/>
          <w:i w:val="false"/>
          <w:color w:val="000000"/>
          <w:sz w:val="28"/>
        </w:rPr>
        <w:t>
       (қажеттісінің астын сызу)</w:t>
      </w:r>
      <w:r>
        <w:br/>
      </w:r>
      <w:r>
        <w:rPr>
          <w:rFonts w:ascii="Times New Roman"/>
          <w:b w:val="false"/>
          <w:i w:val="false"/>
          <w:color w:val="000000"/>
          <w:sz w:val="28"/>
        </w:rPr>
        <w:t xml:space="preserve">
      тұрғын үйдің жайластырылуы (су құбыры, дәретхана, кәріз, жылу, газ, жуынатын бөлме, лифт, телефон ) </w:t>
      </w:r>
      <w:r>
        <w:br/>
      </w:r>
      <w:r>
        <w:rPr>
          <w:rFonts w:ascii="Times New Roman"/>
          <w:b w:val="false"/>
          <w:i w:val="false"/>
          <w:color w:val="000000"/>
          <w:sz w:val="28"/>
        </w:rPr>
        <w:t>
       (қажеттісінің астын сызу)</w:t>
      </w:r>
      <w:r>
        <w:br/>
      </w: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97"/>
        <w:gridCol w:w="8305"/>
        <w:gridCol w:w="1998"/>
      </w:tblGrid>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w:t>
            </w:r>
            <w:r>
              <w:br/>
            </w:r>
            <w:r>
              <w:rPr>
                <w:rFonts w:ascii="Times New Roman"/>
                <w:b w:val="false"/>
                <w:i w:val="false"/>
                <w:color w:val="000000"/>
                <w:sz w:val="20"/>
              </w:rPr>
              <w:t>
(саны, көлемі, үлгісі)</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Отбасы мүшелерінің денсаулық жағдайы, мүгедектіктің, аурулардың болуы (тексеруден қашан және қайдан өтті, қандай ем қабылдайды, диспансерлік есепте тұра ма), соңғы жылдары болған операциялар немесе жарақаттар: </w:t>
      </w:r>
      <w:r>
        <w:br/>
      </w:r>
      <w:r>
        <w:rPr>
          <w:rFonts w:ascii="Times New Roman"/>
          <w:b w:val="false"/>
          <w:i w:val="false"/>
          <w:color w:val="000000"/>
          <w:sz w:val="28"/>
        </w:rPr>
        <w:t>
      ______________________________________________________________________________________________________________________________________________________________</w:t>
      </w:r>
      <w:r>
        <w:br/>
      </w:r>
      <w:r>
        <w:rPr>
          <w:rFonts w:ascii="Times New Roman"/>
          <w:b w:val="false"/>
          <w:i w:val="false"/>
          <w:color w:val="000000"/>
          <w:sz w:val="28"/>
        </w:rPr>
        <w:t>
      өтініш беруші__________________________________________________________________</w:t>
      </w:r>
      <w:r>
        <w:br/>
      </w:r>
      <w:r>
        <w:rPr>
          <w:rFonts w:ascii="Times New Roman"/>
          <w:b w:val="false"/>
          <w:i w:val="false"/>
          <w:color w:val="000000"/>
          <w:sz w:val="28"/>
        </w:rPr>
        <w:t>
      зайыбы (жұбайы)_______________________________________________________________</w:t>
      </w:r>
      <w:r>
        <w:br/>
      </w:r>
      <w:r>
        <w:rPr>
          <w:rFonts w:ascii="Times New Roman"/>
          <w:b w:val="false"/>
          <w:i w:val="false"/>
          <w:color w:val="000000"/>
          <w:sz w:val="28"/>
        </w:rPr>
        <w:t xml:space="preserve">
      балалар________________________________________________________________________ </w:t>
      </w:r>
      <w:r>
        <w:br/>
      </w:r>
      <w:r>
        <w:rPr>
          <w:rFonts w:ascii="Times New Roman"/>
          <w:b w:val="false"/>
          <w:i w:val="false"/>
          <w:color w:val="000000"/>
          <w:sz w:val="28"/>
        </w:rPr>
        <w:t>
      басқа да туысқандар_____________________________________________________________</w:t>
      </w:r>
      <w:r>
        <w:br/>
      </w:r>
      <w:r>
        <w:rPr>
          <w:rFonts w:ascii="Times New Roman"/>
          <w:b w:val="false"/>
          <w:i w:val="false"/>
          <w:color w:val="000000"/>
          <w:sz w:val="28"/>
        </w:rPr>
        <w:t xml:space="preserve">
      16 жасқа дейінгі мүгедек бала алатын арнаулы әлеуметтік қызметтер: </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_______________________________________________________________________________</w:t>
      </w:r>
      <w:r>
        <w:br/>
      </w:r>
      <w:r>
        <w:br/>
      </w:r>
      <w:r>
        <w:rPr>
          <w:rFonts w:ascii="Times New Roman"/>
          <w:b w:val="false"/>
          <w:i w:val="false"/>
          <w:color w:val="000000"/>
          <w:sz w:val="28"/>
        </w:rPr>
        <w:t>
      Отбасының материалдық жағдайына Сіздің беретін бағаңыз:</w:t>
      </w:r>
      <w:r>
        <w:br/>
      </w:r>
      <w:r>
        <w:rPr>
          <w:rFonts w:ascii="Times New Roman"/>
          <w:b w:val="false"/>
          <w:i w:val="false"/>
          <w:color w:val="000000"/>
          <w:sz w:val="28"/>
        </w:rPr>
        <w:t>
      тамақтануға да жетпейді</w:t>
      </w:r>
      <w:r>
        <w:br/>
      </w:r>
      <w:r>
        <w:rPr>
          <w:rFonts w:ascii="Times New Roman"/>
          <w:b w:val="false"/>
          <w:i w:val="false"/>
          <w:color w:val="000000"/>
          <w:sz w:val="28"/>
        </w:rPr>
        <w:t>
      тамақтануға ғана жетеді</w:t>
      </w:r>
      <w:r>
        <w:br/>
      </w:r>
      <w:r>
        <w:rPr>
          <w:rFonts w:ascii="Times New Roman"/>
          <w:b w:val="false"/>
          <w:i w:val="false"/>
          <w:color w:val="000000"/>
          <w:sz w:val="28"/>
        </w:rPr>
        <w:t xml:space="preserve">
      тамақтануға және бірінші қажеттіліктегі заттарға ғана жетеді </w:t>
      </w:r>
      <w:r>
        <w:br/>
      </w:r>
      <w:r>
        <w:rPr>
          <w:rFonts w:ascii="Times New Roman"/>
          <w:b w:val="false"/>
          <w:i w:val="false"/>
          <w:color w:val="000000"/>
          <w:sz w:val="28"/>
        </w:rPr>
        <w:t>
      балаларды киіммен, аяқ киіммен және мектеп керек-жарақтарымен қамтамасыз етуге мүмкіндік жоқ</w:t>
      </w:r>
      <w:r>
        <w:br/>
      </w:r>
      <w:r>
        <w:rPr>
          <w:rFonts w:ascii="Times New Roman"/>
          <w:b w:val="false"/>
          <w:i w:val="false"/>
          <w:color w:val="000000"/>
          <w:sz w:val="28"/>
        </w:rPr>
        <w:t>
      Өмірдегі қиын жағдайдан шығуды көздейтін қызметтің бағыттары (өтініш берушінің пікірі)</w:t>
      </w:r>
      <w:r>
        <w:br/>
      </w:r>
      <w:r>
        <w:rPr>
          <w:rFonts w:ascii="Times New Roman"/>
          <w:b w:val="false"/>
          <w:i w:val="false"/>
          <w:color w:val="000000"/>
          <w:sz w:val="28"/>
        </w:rPr>
        <w:t>
      ________________________________________________________________________________________________________________________________________________________________</w:t>
      </w:r>
      <w:r>
        <w:br/>
      </w:r>
      <w:r>
        <w:rPr>
          <w:rFonts w:ascii="Times New Roman"/>
          <w:b w:val="false"/>
          <w:i w:val="false"/>
          <w:color w:val="000000"/>
          <w:sz w:val="28"/>
        </w:rPr>
        <w:t>
      Сіз жұмыспен қамтуға жәрдемдесудің қандай белсенді шараларына қатыса аласыз:</w:t>
      </w:r>
      <w:r>
        <w:br/>
      </w:r>
      <w:r>
        <w:rPr>
          <w:rFonts w:ascii="Times New Roman"/>
          <w:b w:val="false"/>
          <w:i w:val="false"/>
          <w:color w:val="000000"/>
          <w:sz w:val="28"/>
        </w:rPr>
        <w:t xml:space="preserve">
      бос тұрған жұмыс орындарына жұмысқа орналасу; </w:t>
      </w:r>
      <w:r>
        <w:br/>
      </w:r>
      <w:r>
        <w:rPr>
          <w:rFonts w:ascii="Times New Roman"/>
          <w:b w:val="false"/>
          <w:i w:val="false"/>
          <w:color w:val="000000"/>
          <w:sz w:val="28"/>
        </w:rPr>
        <w:t>
      іске асырылып жатқан инфрақұрылымдық жобалардың шеңберінде жұмыс орындарына орналасу;</w:t>
      </w:r>
      <w:r>
        <w:br/>
      </w:r>
      <w:r>
        <w:rPr>
          <w:rFonts w:ascii="Times New Roman"/>
          <w:b w:val="false"/>
          <w:i w:val="false"/>
          <w:color w:val="000000"/>
          <w:sz w:val="28"/>
        </w:rPr>
        <w:t xml:space="preserve">
      микрокредит беру; </w:t>
      </w:r>
      <w:r>
        <w:br/>
      </w:r>
      <w:r>
        <w:rPr>
          <w:rFonts w:ascii="Times New Roman"/>
          <w:b w:val="false"/>
          <w:i w:val="false"/>
          <w:color w:val="000000"/>
          <w:sz w:val="28"/>
        </w:rPr>
        <w:t>
      кәсіптік оқу (даярлау, қайта даярлау, біліктілікті арттыру);</w:t>
      </w:r>
      <w:r>
        <w:br/>
      </w:r>
      <w:r>
        <w:rPr>
          <w:rFonts w:ascii="Times New Roman"/>
          <w:b w:val="false"/>
          <w:i w:val="false"/>
          <w:color w:val="000000"/>
          <w:sz w:val="28"/>
        </w:rPr>
        <w:t>
      әлеуметтік жұмыс орнына жұмысқа орналасу;</w:t>
      </w:r>
      <w:r>
        <w:br/>
      </w:r>
      <w:r>
        <w:rPr>
          <w:rFonts w:ascii="Times New Roman"/>
          <w:b w:val="false"/>
          <w:i w:val="false"/>
          <w:color w:val="000000"/>
          <w:sz w:val="28"/>
        </w:rPr>
        <w:t>
      "Жастар практикасына" қатысу;</w:t>
      </w:r>
      <w:r>
        <w:br/>
      </w:r>
      <w:r>
        <w:rPr>
          <w:rFonts w:ascii="Times New Roman"/>
          <w:b w:val="false"/>
          <w:i w:val="false"/>
          <w:color w:val="000000"/>
          <w:sz w:val="28"/>
        </w:rPr>
        <w:t>
      әлеуметтік-экономикалық әлеуеті төмен елді мекендерден әлеуметтік-экономикалық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___________________            ____________________       _________________</w:t>
      </w:r>
      <w:r>
        <w:br/>
      </w:r>
      <w:r>
        <w:rPr>
          <w:rFonts w:ascii="Times New Roman"/>
          <w:b w:val="false"/>
          <w:i w:val="false"/>
          <w:color w:val="000000"/>
          <w:sz w:val="28"/>
        </w:rPr>
        <w:t>
       (күні)                   (тегі, аты, әкесінің аты)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2016 жылғы 3 тамыздағы № 56 шешіміне 4 қосымша </w:t>
            </w:r>
          </w:p>
        </w:tc>
      </w:tr>
    </w:tbl>
    <w:p>
      <w:pPr>
        <w:spacing w:after="0"/>
        <w:ind w:left="0"/>
        <w:jc w:val="left"/>
      </w:pPr>
      <w:r>
        <w:rPr>
          <w:rFonts w:ascii="Times New Roman"/>
          <w:b w:val="false"/>
          <w:i w:val="false"/>
          <w:color w:val="000000"/>
          <w:sz w:val="28"/>
        </w:rPr>
        <w:t>      Өмірлік қиын жағдай туындағанда учаскелік комиссияның өтініш берушінің материалдық жағдайын тексеру актісі</w:t>
      </w:r>
      <w:r>
        <w:br/>
      </w:r>
      <w:r>
        <w:rPr>
          <w:rFonts w:ascii="Times New Roman"/>
          <w:b w:val="false"/>
          <w:i w:val="false"/>
          <w:color w:val="000000"/>
          <w:sz w:val="28"/>
        </w:rPr>
        <w:t>
      20 ___ жылғы "____" ________________ ________________________________</w:t>
      </w:r>
      <w:r>
        <w:br/>
      </w:r>
      <w:r>
        <w:rPr>
          <w:rFonts w:ascii="Times New Roman"/>
          <w:b w:val="false"/>
          <w:i w:val="false"/>
          <w:color w:val="000000"/>
          <w:sz w:val="28"/>
        </w:rPr>
        <w:t xml:space="preserve"> (елді мекен)</w:t>
      </w:r>
      <w:r>
        <w:br/>
      </w:r>
      <w:r>
        <w:rPr>
          <w:rFonts w:ascii="Times New Roman"/>
          <w:b w:val="false"/>
          <w:i w:val="false"/>
          <w:color w:val="000000"/>
          <w:sz w:val="28"/>
        </w:rPr>
        <w:t xml:space="preserve">
       1. Өтініш берушінің тегі, аты, әкесінің аты </w:t>
      </w:r>
      <w:r>
        <w:br/>
      </w:r>
      <w:r>
        <w:rPr>
          <w:rFonts w:ascii="Times New Roman"/>
          <w:b w:val="false"/>
          <w:i w:val="false"/>
          <w:color w:val="000000"/>
          <w:sz w:val="28"/>
        </w:rPr>
        <w:t>
       __________________________________________</w:t>
      </w:r>
      <w:r>
        <w:br/>
      </w:r>
      <w:r>
        <w:rPr>
          <w:rFonts w:ascii="Times New Roman"/>
          <w:b w:val="false"/>
          <w:i w:val="false"/>
          <w:color w:val="000000"/>
          <w:sz w:val="28"/>
        </w:rPr>
        <w:t xml:space="preserve"> 2. Тұрғылықты жерінің мекенжайы</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3. Туған күні және жері</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4. Жұмыс орны, лауазымы</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5. Азаматтың орташа айлық табысы</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6. Отбасының жан басына шаққандағы орташа табысы</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xml:space="preserve"> _____________________________________________</w:t>
      </w:r>
      <w:r>
        <w:br/>
      </w:r>
      <w:r>
        <w:rPr>
          <w:rFonts w:ascii="Times New Roman"/>
          <w:b w:val="false"/>
          <w:i w:val="false"/>
          <w:color w:val="000000"/>
          <w:sz w:val="28"/>
        </w:rPr>
        <w:t>
       7. Отбасы құрамы (отбасында нақты тұратындар есепке алынады) ______________ адам, оның ішінде:</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340"/>
        <w:gridCol w:w="1195"/>
        <w:gridCol w:w="340"/>
        <w:gridCol w:w="768"/>
        <w:gridCol w:w="341"/>
        <w:gridCol w:w="1762"/>
        <w:gridCol w:w="838"/>
        <w:gridCol w:w="554"/>
        <w:gridCol w:w="1622"/>
        <w:gridCol w:w="4540"/>
      </w:tblGrid>
      <w:tr>
        <w:trPr>
          <w:trHeight w:val="30" w:hRule="atLeast"/>
        </w:trPr>
        <w:tc>
          <w:tcPr>
            <w:tcW w:w="3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11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Тегі, аты, әкесінің аты</w:t>
            </w:r>
            <w:r>
              <w:br/>
            </w:r>
            <w:r>
              <w:rPr>
                <w:rFonts w:ascii="Times New Roman"/>
                <w:b w:val="false"/>
                <w:i w:val="false"/>
                <w:color w:val="000000"/>
                <w:sz w:val="20"/>
              </w:rPr>
              <w:t>
</w:t>
            </w:r>
          </w:p>
        </w:tc>
        <w:tc>
          <w:tcPr>
            <w:tcW w:w="3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 күні</w:t>
            </w:r>
            <w:r>
              <w:br/>
            </w:r>
            <w:r>
              <w:rPr>
                <w:rFonts w:ascii="Times New Roman"/>
                <w:b w:val="false"/>
                <w:i w:val="false"/>
                <w:color w:val="000000"/>
                <w:sz w:val="20"/>
              </w:rPr>
              <w:t>
</w:t>
            </w:r>
          </w:p>
        </w:tc>
        <w:tc>
          <w:tcPr>
            <w:tcW w:w="7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берушіге туыстық қатысы</w:t>
            </w:r>
            <w:r>
              <w:br/>
            </w:r>
            <w:r>
              <w:rPr>
                <w:rFonts w:ascii="Times New Roman"/>
                <w:b w:val="false"/>
                <w:i w:val="false"/>
                <w:color w:val="000000"/>
                <w:sz w:val="20"/>
              </w:rPr>
              <w:t>
</w:t>
            </w:r>
          </w:p>
        </w:tc>
        <w:tc>
          <w:tcPr>
            <w:tcW w:w="3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Білімі</w:t>
            </w:r>
            <w:r>
              <w:br/>
            </w:r>
            <w:r>
              <w:rPr>
                <w:rFonts w:ascii="Times New Roman"/>
                <w:b w:val="false"/>
                <w:i w:val="false"/>
                <w:color w:val="000000"/>
                <w:sz w:val="20"/>
              </w:rPr>
              <w:t>
</w:t>
            </w:r>
          </w:p>
        </w:tc>
        <w:tc>
          <w:tcPr>
            <w:tcW w:w="17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қамтылуы (жұмыс, оқу орны)</w:t>
            </w:r>
            <w:r>
              <w:br/>
            </w:r>
            <w:r>
              <w:rPr>
                <w:rFonts w:ascii="Times New Roman"/>
                <w:b w:val="false"/>
                <w:i w:val="false"/>
                <w:color w:val="000000"/>
                <w:sz w:val="20"/>
              </w:rPr>
              <w:t>
</w:t>
            </w:r>
          </w:p>
        </w:tc>
        <w:tc>
          <w:tcPr>
            <w:tcW w:w="8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жұмыспен қамту</w:t>
            </w:r>
            <w:r>
              <w:br/>
            </w:r>
            <w:r>
              <w:rPr>
                <w:rFonts w:ascii="Times New Roman"/>
                <w:b w:val="false"/>
                <w:i w:val="false"/>
                <w:color w:val="000000"/>
                <w:sz w:val="20"/>
              </w:rPr>
              <w:t>
</w:t>
            </w:r>
          </w:p>
        </w:tc>
        <w:tc>
          <w:tcPr>
            <w:tcW w:w="5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сыздық себебі</w:t>
            </w:r>
            <w:r>
              <w:br/>
            </w:r>
            <w:r>
              <w:rPr>
                <w:rFonts w:ascii="Times New Roman"/>
                <w:b w:val="false"/>
                <w:i w:val="false"/>
                <w:color w:val="000000"/>
                <w:sz w:val="20"/>
              </w:rPr>
              <w:t>
</w:t>
            </w:r>
          </w:p>
        </w:tc>
        <w:tc>
          <w:tcPr>
            <w:tcW w:w="16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 ретінде жұмыспен қамту органдарында тіркелгені туралы деректер</w:t>
            </w:r>
            <w:r>
              <w:br/>
            </w:r>
            <w:r>
              <w:rPr>
                <w:rFonts w:ascii="Times New Roman"/>
                <w:b w:val="false"/>
                <w:i w:val="false"/>
                <w:color w:val="000000"/>
                <w:sz w:val="20"/>
              </w:rPr>
              <w:t>
</w:t>
            </w:r>
          </w:p>
        </w:tc>
        <w:tc>
          <w:tcPr>
            <w:tcW w:w="45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жұмыстарға, кәсіптік даярлауға (қайта даярлау, біліктілікті арттыру) немесе жұмыспен қамтуға жәрдемдесудің белсенді шараларына қатысқандығы туралы мәліметтер</w:t>
            </w:r>
            <w:r>
              <w:br/>
            </w:r>
            <w:r>
              <w:rPr>
                <w:rFonts w:ascii="Times New Roman"/>
                <w:b w:val="false"/>
                <w:i w:val="false"/>
                <w:color w:val="000000"/>
                <w:sz w:val="20"/>
              </w:rPr>
              <w:t>
</w:t>
            </w:r>
          </w:p>
        </w:tc>
      </w:tr>
      <w:tr>
        <w:trPr>
          <w:trHeight w:val="30" w:hRule="atLeast"/>
        </w:trPr>
        <w:tc>
          <w:tcPr>
            <w:tcW w:w="3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9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76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2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54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Еңбекке қабілетті барлығы ___________ адам.</w:t>
      </w:r>
      <w:r>
        <w:br/>
      </w:r>
      <w:r>
        <w:rPr>
          <w:rFonts w:ascii="Times New Roman"/>
          <w:b w:val="false"/>
          <w:i w:val="false"/>
          <w:color w:val="000000"/>
          <w:sz w:val="28"/>
        </w:rPr>
        <w:t>
       Жұмыссыз ретінде тіркелгені __________ адам.</w:t>
      </w:r>
      <w:r>
        <w:br/>
      </w:r>
      <w:r>
        <w:rPr>
          <w:rFonts w:ascii="Times New Roman"/>
          <w:b w:val="false"/>
          <w:i w:val="false"/>
          <w:color w:val="000000"/>
          <w:sz w:val="28"/>
        </w:rPr>
        <w:t xml:space="preserve">
       "Мемлекеттік атаулы әлеуметтік көмек туралы" Қазақстан Республикасы Заңының </w:t>
      </w:r>
      <w:r>
        <w:rPr>
          <w:rFonts w:ascii="Times New Roman"/>
          <w:b w:val="false"/>
          <w:i w:val="false"/>
          <w:color w:val="000000"/>
          <w:sz w:val="28"/>
        </w:rPr>
        <w:t>2 бабы</w:t>
      </w:r>
      <w:r>
        <w:rPr>
          <w:rFonts w:ascii="Times New Roman"/>
          <w:b w:val="false"/>
          <w:i w:val="false"/>
          <w:color w:val="000000"/>
          <w:sz w:val="28"/>
        </w:rPr>
        <w:t xml:space="preserve"> 2-тармағының 2) тармақшасында көзделген себептер бойынша жұмыспен қамтылмағандар _________ адам.</w:t>
      </w:r>
      <w:r>
        <w:br/>
      </w:r>
      <w:r>
        <w:rPr>
          <w:rFonts w:ascii="Times New Roman"/>
          <w:b w:val="false"/>
          <w:i w:val="false"/>
          <w:color w:val="000000"/>
          <w:sz w:val="28"/>
        </w:rPr>
        <w:t>
      Жұмыспен қамтылмаудың басқа да себептері (іздеуде, басбостандығынан айыру орындарында) __________ адам.</w:t>
      </w:r>
      <w:r>
        <w:br/>
      </w:r>
      <w:r>
        <w:rPr>
          <w:rFonts w:ascii="Times New Roman"/>
          <w:b w:val="false"/>
          <w:i w:val="false"/>
          <w:color w:val="000000"/>
          <w:sz w:val="28"/>
        </w:rPr>
        <w:t>
      Кәмелетке толмаған балалардың саны _________ адам, оның ішінде:</w:t>
      </w:r>
      <w:r>
        <w:br/>
      </w:r>
      <w:r>
        <w:rPr>
          <w:rFonts w:ascii="Times New Roman"/>
          <w:b w:val="false"/>
          <w:i w:val="false"/>
          <w:color w:val="000000"/>
          <w:sz w:val="28"/>
        </w:rPr>
        <w:t>
      мемлекеттің толық қамтамасыз етуінде оқитындар _________ адам;</w:t>
      </w:r>
      <w:r>
        <w:br/>
      </w:r>
      <w:r>
        <w:rPr>
          <w:rFonts w:ascii="Times New Roman"/>
          <w:b w:val="false"/>
          <w:i w:val="false"/>
          <w:color w:val="000000"/>
          <w:sz w:val="28"/>
        </w:rPr>
        <w:t>
      ақылы негізде жоғары және орта арнаулы білім беру орындарында оқитындар _______ адам, оқудың бір жылдық құны ____________ теңге.</w:t>
      </w:r>
      <w:r>
        <w:br/>
      </w:r>
      <w:r>
        <w:rPr>
          <w:rFonts w:ascii="Times New Roman"/>
          <w:b w:val="false"/>
          <w:i w:val="false"/>
          <w:color w:val="000000"/>
          <w:sz w:val="28"/>
        </w:rPr>
        <w:t>
      8. Жұмыспен қамту 2020 жол картасы шеңберінде әлеуметтік келісімшарттың болуы: ____ адам:</w:t>
      </w:r>
      <w:r>
        <w:br/>
      </w:r>
      <w:r>
        <w:rPr>
          <w:rFonts w:ascii="Times New Roman"/>
          <w:b w:val="false"/>
          <w:i w:val="false"/>
          <w:color w:val="000000"/>
          <w:sz w:val="28"/>
        </w:rPr>
        <w:t>
      1. (Тегі, аты, әкесінің аты)___________________________________________________</w:t>
      </w:r>
      <w:r>
        <w:br/>
      </w:r>
      <w:r>
        <w:rPr>
          <w:rFonts w:ascii="Times New Roman"/>
          <w:b w:val="false"/>
          <w:i w:val="false"/>
          <w:color w:val="000000"/>
          <w:sz w:val="28"/>
        </w:rPr>
        <w:t>
      2. (Тегі, аты, әкесінің аты)__________________________________________________</w:t>
      </w:r>
      <w:r>
        <w:br/>
      </w:r>
      <w:r>
        <w:rPr>
          <w:rFonts w:ascii="Times New Roman"/>
          <w:b w:val="false"/>
          <w:i w:val="false"/>
          <w:color w:val="000000"/>
          <w:sz w:val="28"/>
        </w:rPr>
        <w:t>
      9. "Бота" Қоғамдық қорынан берілетін шартты ақшалай жәрдемақыны алу:</w:t>
      </w:r>
      <w:r>
        <w:br/>
      </w:r>
      <w:r>
        <w:rPr>
          <w:rFonts w:ascii="Times New Roman"/>
          <w:b w:val="false"/>
          <w:i w:val="false"/>
          <w:color w:val="000000"/>
          <w:sz w:val="28"/>
        </w:rPr>
        <w:t>
      жүкті және бала емізетін әйелдер _________ адам;</w:t>
      </w:r>
      <w:r>
        <w:br/>
      </w:r>
      <w:r>
        <w:rPr>
          <w:rFonts w:ascii="Times New Roman"/>
          <w:b w:val="false"/>
          <w:i w:val="false"/>
          <w:color w:val="000000"/>
          <w:sz w:val="28"/>
        </w:rPr>
        <w:t>
      4-тен 6 жасқа дейінгі балалар __________ адам;</w:t>
      </w:r>
      <w:r>
        <w:br/>
      </w:r>
      <w:r>
        <w:rPr>
          <w:rFonts w:ascii="Times New Roman"/>
          <w:b w:val="false"/>
          <w:i w:val="false"/>
          <w:color w:val="000000"/>
          <w:sz w:val="28"/>
        </w:rPr>
        <w:t>
      мүмкіндіктері шектеулі балалар ________ адам;</w:t>
      </w:r>
      <w:r>
        <w:br/>
      </w:r>
      <w:r>
        <w:rPr>
          <w:rFonts w:ascii="Times New Roman"/>
          <w:b w:val="false"/>
          <w:i w:val="false"/>
          <w:color w:val="000000"/>
          <w:sz w:val="28"/>
        </w:rPr>
        <w:t>
      16-дан 19 жасқа дейінгі жастар ________ адам.</w:t>
      </w:r>
      <w:r>
        <w:br/>
      </w:r>
      <w:r>
        <w:rPr>
          <w:rFonts w:ascii="Times New Roman"/>
          <w:b w:val="false"/>
          <w:i w:val="false"/>
          <w:color w:val="000000"/>
          <w:sz w:val="28"/>
        </w:rPr>
        <w:t>
      10. Баспана жағдайы (жатақхана, жалдамалы, жекешелендірілген тұрғын үй, қызметтік тұрғын үй, тұрғын үй кооперативі, жеке тұрғын үй немесе өзгелер)</w:t>
      </w:r>
      <w:r>
        <w:br/>
      </w:r>
      <w:r>
        <w:rPr>
          <w:rFonts w:ascii="Times New Roman"/>
          <w:b w:val="false"/>
          <w:i w:val="false"/>
          <w:color w:val="000000"/>
          <w:sz w:val="28"/>
        </w:rPr>
        <w:t xml:space="preserve"> (қажеттісін көрсету)</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Ас үй, қойма және дәлізді есептемегенде бөлмелер саны _________________________</w:t>
      </w:r>
      <w:r>
        <w:br/>
      </w:r>
      <w:r>
        <w:rPr>
          <w:rFonts w:ascii="Times New Roman"/>
          <w:b w:val="false"/>
          <w:i w:val="false"/>
          <w:color w:val="000000"/>
          <w:sz w:val="28"/>
        </w:rPr>
        <w:t>Тұрғын үйді ұстауға жұмсалатын шығыстар айына 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11. Отбасының табыстары: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427"/>
        <w:gridCol w:w="2744"/>
        <w:gridCol w:w="427"/>
        <w:gridCol w:w="2569"/>
        <w:gridCol w:w="6133"/>
      </w:tblGrid>
      <w:tr>
        <w:trPr>
          <w:trHeight w:val="30" w:hRule="atLeast"/>
        </w:trPr>
        <w:tc>
          <w:tcPr>
            <w:tcW w:w="4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Табысы бар отбасы мүшелерінің (оның ішінде өтініш берушінің)</w:t>
            </w:r>
            <w:r>
              <w:br/>
            </w:r>
            <w:r>
              <w:rPr>
                <w:rFonts w:ascii="Times New Roman"/>
                <w:b w:val="false"/>
                <w:i w:val="false"/>
                <w:color w:val="000000"/>
                <w:sz w:val="20"/>
              </w:rPr>
              <w:t>
тегі, аты, әкесінің аты</w:t>
            </w: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түрі</w:t>
            </w:r>
            <w:r>
              <w:br/>
            </w:r>
            <w:r>
              <w:rPr>
                <w:rFonts w:ascii="Times New Roman"/>
                <w:b w:val="false"/>
                <w:i w:val="false"/>
                <w:color w:val="000000"/>
                <w:sz w:val="20"/>
              </w:rPr>
              <w:t>
</w:t>
            </w:r>
          </w:p>
        </w:tc>
        <w:tc>
          <w:tcPr>
            <w:tcW w:w="25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білдірген айдың алдындағы 3 айдағы табыс сомасы</w:t>
            </w:r>
            <w:r>
              <w:br/>
            </w:r>
            <w:r>
              <w:rPr>
                <w:rFonts w:ascii="Times New Roman"/>
                <w:b w:val="false"/>
                <w:i w:val="false"/>
                <w:color w:val="000000"/>
                <w:sz w:val="20"/>
              </w:rPr>
              <w:t>
</w:t>
            </w:r>
          </w:p>
        </w:tc>
        <w:tc>
          <w:tcPr>
            <w:tcW w:w="61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(аула шаруашылығы, мал және құс), саяжай және жер учаскесі (жер үлесі) туралы мәліметтер</w:t>
            </w:r>
            <w:r>
              <w:br/>
            </w:r>
            <w:r>
              <w:rPr>
                <w:rFonts w:ascii="Times New Roman"/>
                <w:b w:val="false"/>
                <w:i w:val="false"/>
                <w:color w:val="000000"/>
                <w:sz w:val="20"/>
              </w:rPr>
              <w:t>
</w:t>
            </w:r>
          </w:p>
        </w:tc>
      </w:tr>
      <w:tr>
        <w:trPr>
          <w:trHeight w:val="30" w:hRule="atLeast"/>
        </w:trPr>
        <w:tc>
          <w:tcPr>
            <w:tcW w:w="4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74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13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12.Мыналардың:автокөліктің (маркасы, шығарылған жылы, құқық белгілейтін құжат, оны пайдаланудан түскен табыс) </w:t>
      </w:r>
      <w:r>
        <w:br/>
      </w:r>
      <w:r>
        <w:rPr>
          <w:rFonts w:ascii="Times New Roman"/>
          <w:b w:val="false"/>
          <w:i w:val="false"/>
          <w:color w:val="000000"/>
          <w:sz w:val="28"/>
        </w:rPr>
        <w:t>
      ________________________________________________________________________</w:t>
      </w:r>
      <w:r>
        <w:br/>
      </w:r>
      <w:r>
        <w:rPr>
          <w:rFonts w:ascii="Times New Roman"/>
          <w:b w:val="false"/>
          <w:i w:val="false"/>
          <w:color w:val="000000"/>
          <w:sz w:val="28"/>
        </w:rPr>
        <w:t>қазіргі уақытта тұратын баспанадан басқа, өзге тұрғын үйдің (оны пайдаланудан түскентабыс)</w:t>
      </w:r>
      <w:r>
        <w:br/>
      </w:r>
      <w:r>
        <w:rPr>
          <w:rFonts w:ascii="Times New Roman"/>
          <w:b w:val="false"/>
          <w:i w:val="false"/>
          <w:color w:val="000000"/>
          <w:sz w:val="28"/>
        </w:rPr>
        <w:t>___________________________________________</w:t>
      </w:r>
      <w:r>
        <w:br/>
      </w:r>
      <w:r>
        <w:rPr>
          <w:rFonts w:ascii="Times New Roman"/>
          <w:b w:val="false"/>
          <w:i w:val="false"/>
          <w:color w:val="000000"/>
          <w:sz w:val="28"/>
        </w:rPr>
        <w:t>
      __________________________________________________________________ бар-жоғы.</w:t>
      </w:r>
      <w:r>
        <w:br/>
      </w:r>
      <w:r>
        <w:rPr>
          <w:rFonts w:ascii="Times New Roman"/>
          <w:b w:val="false"/>
          <w:i w:val="false"/>
          <w:color w:val="000000"/>
          <w:sz w:val="28"/>
        </w:rPr>
        <w:t>
      13. Отбасының өзге де табыстары (түрі, сомасы, көзі):</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14. Көзге көрінетін мұқтаждық белгілері (жиһаздың, тұрғын үйдің, электр желілерінің жағдайы): 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15. Көзге көрінетін әл-ауқат белгілері (спутникті антенна тәрелкесі, кондиционер, қымбат жаңа жөндеу) 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16. Санитариялық-эпидемиологиялық тұру жағдайлары:</w:t>
      </w:r>
      <w:r>
        <w:br/>
      </w:r>
      <w:r>
        <w:rPr>
          <w:rFonts w:ascii="Times New Roman"/>
          <w:b w:val="false"/>
          <w:i w:val="false"/>
          <w:color w:val="000000"/>
          <w:sz w:val="28"/>
        </w:rPr>
        <w:t>
       ______________________________________________________________________________</w:t>
      </w:r>
      <w:r>
        <w:br/>
      </w:r>
      <w:r>
        <w:br/>
      </w:r>
      <w:r>
        <w:rPr>
          <w:rFonts w:ascii="Times New Roman"/>
          <w:b w:val="false"/>
          <w:i w:val="false"/>
          <w:color w:val="000000"/>
          <w:sz w:val="28"/>
        </w:rPr>
        <w:t xml:space="preserve">
      17. Учаскелік комиссияның басқа да байқағандары: </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18. Комиссия төрағасы:</w:t>
      </w:r>
      <w:r>
        <w:br/>
      </w:r>
      <w:r>
        <w:rPr>
          <w:rFonts w:ascii="Times New Roman"/>
          <w:b w:val="false"/>
          <w:i w:val="false"/>
          <w:color w:val="000000"/>
          <w:sz w:val="28"/>
        </w:rPr>
        <w:t xml:space="preserve">
      </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Комиссия мүшелері:</w:t>
      </w:r>
      <w:r>
        <w:br/>
      </w:r>
      <w:r>
        <w:rPr>
          <w:rFonts w:ascii="Times New Roman"/>
          <w:b w:val="false"/>
          <w:i w:val="false"/>
          <w:color w:val="000000"/>
          <w:sz w:val="28"/>
        </w:rPr>
        <w:t>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____________________________ ___________________________</w:t>
      </w:r>
      <w:r>
        <w:br/>
      </w:r>
      <w:r>
        <w:rPr>
          <w:rFonts w:ascii="Times New Roman"/>
          <w:b w:val="false"/>
          <w:i w:val="false"/>
          <w:color w:val="000000"/>
          <w:sz w:val="28"/>
        </w:rPr>
        <w:t xml:space="preserve"> (қолы) (тегі, аты, әкесінің аты)</w:t>
      </w:r>
      <w:r>
        <w:br/>
      </w:r>
      <w:r>
        <w:rPr>
          <w:rFonts w:ascii="Times New Roman"/>
          <w:b w:val="false"/>
          <w:i w:val="false"/>
          <w:color w:val="000000"/>
          <w:sz w:val="28"/>
        </w:rPr>
        <w:t>
      Жасалған актімен таныстым:</w:t>
      </w:r>
      <w:r>
        <w:br/>
      </w:r>
      <w:r>
        <w:rPr>
          <w:rFonts w:ascii="Times New Roman"/>
          <w:b w:val="false"/>
          <w:i w:val="false"/>
          <w:color w:val="000000"/>
          <w:sz w:val="28"/>
        </w:rPr>
        <w:t>Өтініш берушінің тегі, аты, әкесінің атыжәне қолы ______________________________________________________________________________</w:t>
      </w:r>
      <w:r>
        <w:br/>
      </w:r>
      <w:r>
        <w:rPr>
          <w:rFonts w:ascii="Times New Roman"/>
          <w:b w:val="false"/>
          <w:i w:val="false"/>
          <w:color w:val="000000"/>
          <w:sz w:val="28"/>
        </w:rPr>
        <w:t>Тексеру жүргізуден бас тартамын _________________________________________________</w:t>
      </w:r>
      <w:r>
        <w:br/>
      </w:r>
      <w:r>
        <w:rPr>
          <w:rFonts w:ascii="Times New Roman"/>
          <w:b w:val="false"/>
          <w:i w:val="false"/>
          <w:color w:val="000000"/>
          <w:sz w:val="28"/>
        </w:rPr>
        <w:t>өтініш берушінің (немесе отбасы мүшелерінің бірінің) тегі, аты, әкесінің аты және қолы, күні (өтініш беруші тексеру жүргізуден бас тартқан жағдайда толтырылады)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2016 жылғы 3 тамыздағы № 56 шешіміне 5 қосымша </w:t>
            </w:r>
          </w:p>
        </w:tc>
      </w:tr>
    </w:tbl>
    <w:p>
      <w:pPr>
        <w:spacing w:after="0"/>
        <w:ind w:left="0"/>
        <w:jc w:val="left"/>
      </w:pPr>
      <w:r>
        <w:rPr>
          <w:rFonts w:ascii="Times New Roman"/>
          <w:b w:val="false"/>
          <w:i w:val="false"/>
          <w:color w:val="000000"/>
          <w:sz w:val="28"/>
        </w:rPr>
        <w:t>      Учаскелік комиссияның № ____ қорытындысы</w:t>
      </w:r>
      <w:r>
        <w:br/>
      </w:r>
      <w:r>
        <w:rPr>
          <w:rFonts w:ascii="Times New Roman"/>
          <w:b w:val="false"/>
          <w:i w:val="false"/>
          <w:color w:val="000000"/>
          <w:sz w:val="28"/>
        </w:rPr>
        <w:t xml:space="preserve">
       "____" ____________ 20___ ж. </w:t>
      </w:r>
      <w:r>
        <w:br/>
      </w:r>
      <w:r>
        <w:rPr>
          <w:rFonts w:ascii="Times New Roman"/>
          <w:b w:val="false"/>
          <w:i w:val="false"/>
          <w:color w:val="000000"/>
          <w:sz w:val="28"/>
        </w:rPr>
        <w:t>
      Учаскелік комиссия Қағидаларға сәйкес отбасының (өтініш берушінің) ________________________________________________________________________________</w:t>
      </w:r>
      <w:r>
        <w:br/>
      </w:r>
      <w:r>
        <w:rPr>
          <w:rFonts w:ascii="Times New Roman"/>
          <w:b w:val="false"/>
          <w:i w:val="false"/>
          <w:color w:val="000000"/>
          <w:sz w:val="28"/>
        </w:rPr>
        <w:t xml:space="preserve"> (өтініш берушінің тегі, аты, әкесінің аты)</w:t>
      </w:r>
      <w:r>
        <w:br/>
      </w:r>
      <w:r>
        <w:rPr>
          <w:rFonts w:ascii="Times New Roman"/>
          <w:b w:val="false"/>
          <w:i w:val="false"/>
          <w:color w:val="000000"/>
          <w:sz w:val="28"/>
        </w:rPr>
        <w:t>
      өтінішін және оған қоса берілген құжаттарды қарап, ұсынылған құжаттардың және өтініш берушінің (отбасының) материалдық жағдайын тексеру нәтижелерінің негізінде ________________________________________________________________________________ _______________________________________________________________________ туралы</w:t>
      </w:r>
      <w:r>
        <w:br/>
      </w:r>
      <w:r>
        <w:rPr>
          <w:rFonts w:ascii="Times New Roman"/>
          <w:b w:val="false"/>
          <w:i w:val="false"/>
          <w:color w:val="000000"/>
          <w:sz w:val="28"/>
        </w:rPr>
        <w:t xml:space="preserve">
      (қажеттілігі, қажет еместігі) </w:t>
      </w:r>
      <w:r>
        <w:br/>
      </w:r>
      <w:r>
        <w:br/>
      </w:r>
      <w:r>
        <w:rPr>
          <w:rFonts w:ascii="Times New Roman"/>
          <w:b w:val="false"/>
          <w:i w:val="false"/>
          <w:color w:val="000000"/>
          <w:sz w:val="28"/>
        </w:rPr>
        <w:t>
      қорытынды шығарады.</w:t>
      </w:r>
      <w:r>
        <w:br/>
      </w:r>
      <w:r>
        <w:rPr>
          <w:rFonts w:ascii="Times New Roman"/>
          <w:b w:val="false"/>
          <w:i w:val="false"/>
          <w:color w:val="000000"/>
          <w:sz w:val="28"/>
        </w:rPr>
        <w:t xml:space="preserve">
      </w:t>
      </w:r>
      <w:r>
        <w:br/>
      </w:r>
      <w:r>
        <w:rPr>
          <w:rFonts w:ascii="Times New Roman"/>
          <w:b w:val="false"/>
          <w:i w:val="false"/>
          <w:color w:val="000000"/>
          <w:sz w:val="28"/>
        </w:rPr>
        <w:t xml:space="preserve">Комиссия төрағасы: </w:t>
      </w:r>
      <w:r>
        <w:br/>
      </w:r>
      <w:r>
        <w:rPr>
          <w:rFonts w:ascii="Times New Roman"/>
          <w:b w:val="false"/>
          <w:i w:val="false"/>
          <w:color w:val="000000"/>
          <w:sz w:val="28"/>
        </w:rPr>
        <w:t xml:space="preserve">
      _______________________ __________________________ </w:t>
      </w:r>
      <w:r>
        <w:br/>
      </w:r>
      <w:r>
        <w:br/>
      </w:r>
      <w:r>
        <w:rPr>
          <w:rFonts w:ascii="Times New Roman"/>
          <w:b w:val="false"/>
          <w:i w:val="false"/>
          <w:color w:val="000000"/>
          <w:sz w:val="28"/>
        </w:rPr>
        <w:t>
      Комиссия мүшелері:</w:t>
      </w:r>
      <w:r>
        <w:br/>
      </w:r>
      <w:r>
        <w:rPr>
          <w:rFonts w:ascii="Times New Roman"/>
          <w:b w:val="false"/>
          <w:i w:val="false"/>
          <w:color w:val="000000"/>
          <w:sz w:val="28"/>
        </w:rPr>
        <w:t xml:space="preserve">
      _______________________ __________________________ </w:t>
      </w:r>
      <w:r>
        <w:br/>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 xml:space="preserve">_______________________ __________________________ </w:t>
      </w:r>
      <w:r>
        <w:br/>
      </w:r>
      <w:r>
        <w:rPr>
          <w:rFonts w:ascii="Times New Roman"/>
          <w:b w:val="false"/>
          <w:i w:val="false"/>
          <w:color w:val="000000"/>
          <w:sz w:val="28"/>
        </w:rPr>
        <w:t xml:space="preserve"> (қолдары) (тегі, аты, әкесінің аты)</w:t>
      </w:r>
      <w:r>
        <w:br/>
      </w:r>
      <w:r>
        <w:rPr>
          <w:rFonts w:ascii="Times New Roman"/>
          <w:b w:val="false"/>
          <w:i w:val="false"/>
          <w:color w:val="000000"/>
          <w:sz w:val="28"/>
        </w:rPr>
        <w:t xml:space="preserve">
      ____ данада қоса берілген құжаттармен қорытынды"__"____________ 20__ ж. ________________________________________ қабылданды. </w:t>
      </w:r>
      <w:r>
        <w:br/>
      </w:r>
      <w:r>
        <w:rPr>
          <w:rFonts w:ascii="Times New Roman"/>
          <w:b w:val="false"/>
          <w:i w:val="false"/>
          <w:color w:val="000000"/>
          <w:sz w:val="28"/>
        </w:rPr>
        <w:t>
      _______________________________________________________________________________</w:t>
      </w:r>
      <w:r>
        <w:br/>
      </w:r>
      <w:r>
        <w:rPr>
          <w:rFonts w:ascii="Times New Roman"/>
          <w:b w:val="false"/>
          <w:i w:val="false"/>
          <w:color w:val="000000"/>
          <w:sz w:val="28"/>
        </w:rPr>
        <w:t>
      құжаттарды қабылдаған кент әкімінің немесе жұмыспен қамту және әлеуметтік бағдарламалар бөлімі қызметкерінің тегі, аты, әкесінің аты, лауазымы,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 тамыздағы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6 қосымша </w:t>
            </w:r>
          </w:p>
        </w:tc>
      </w:tr>
    </w:tbl>
    <w:p>
      <w:pPr>
        <w:spacing w:after="0"/>
        <w:ind w:left="0"/>
        <w:jc w:val="left"/>
      </w:pPr>
      <w:r>
        <w:rPr>
          <w:rFonts w:ascii="Times New Roman"/>
          <w:b w:val="false"/>
          <w:i w:val="false"/>
          <w:color w:val="000000"/>
          <w:sz w:val="28"/>
        </w:rPr>
        <w:t>       Отбасының тіркеу нөмірі __________</w:t>
      </w:r>
      <w:r>
        <w:br/>
      </w:r>
      <w:r>
        <w:rPr>
          <w:rFonts w:ascii="Times New Roman"/>
          <w:b w:val="false"/>
          <w:i w:val="false"/>
          <w:color w:val="000000"/>
          <w:sz w:val="28"/>
        </w:rPr>
        <w:t>
      Жеке қосалқы шаруашылығының бар-жоғы туралы мәліметтер</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5"/>
        <w:gridCol w:w="1111"/>
        <w:gridCol w:w="1111"/>
        <w:gridCol w:w="4623"/>
      </w:tblGrid>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қосалқы шаруашылық объектісі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Саны</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Жасы(үй малы, құс үшін)</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Саяжай</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Бақша</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учаскесі, оның ішінде үй іргесіндегі жер учаскесі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Шартты жер үлесі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Мүліктік пай (берілген жылы)</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 малы, құс:</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ірі қара мал: сиыр, бұқа</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бие, айғыр</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 інген</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 ешкі</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тауық, үйрек, қаз</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xml:space="preserve">
      Өтініш берушінің қолы ______________________________ </w:t>
      </w:r>
      <w:r>
        <w:br/>
      </w:r>
      <w:r>
        <w:rPr>
          <w:rFonts w:ascii="Times New Roman"/>
          <w:b w:val="false"/>
          <w:i w:val="false"/>
          <w:color w:val="000000"/>
          <w:sz w:val="28"/>
        </w:rPr>
        <w:t xml:space="preserve"> Күні _____________________________________________</w:t>
      </w:r>
      <w:r>
        <w:br/>
      </w:r>
      <w:r>
        <w:rPr>
          <w:rFonts w:ascii="Times New Roman"/>
          <w:b w:val="false"/>
          <w:i w:val="false"/>
          <w:color w:val="000000"/>
          <w:sz w:val="28"/>
        </w:rPr>
        <w:t xml:space="preserve">
      Кент, ауыл, ауылдық округ немесе </w:t>
      </w:r>
      <w:r>
        <w:br/>
      </w:r>
      <w:r>
        <w:rPr>
          <w:rFonts w:ascii="Times New Roman"/>
          <w:b w:val="false"/>
          <w:i w:val="false"/>
          <w:color w:val="000000"/>
          <w:sz w:val="28"/>
        </w:rPr>
        <w:t xml:space="preserve">
      жеке қосалқы шаруашылықтың көлемі </w:t>
      </w:r>
      <w:r>
        <w:br/>
      </w:r>
      <w:r>
        <w:rPr>
          <w:rFonts w:ascii="Times New Roman"/>
          <w:b w:val="false"/>
          <w:i w:val="false"/>
          <w:color w:val="000000"/>
          <w:sz w:val="28"/>
        </w:rPr>
        <w:t xml:space="preserve">
      туралы мәліметтерді растау уәкілетті органның </w:t>
      </w:r>
      <w:r>
        <w:br/>
      </w:r>
      <w:r>
        <w:rPr>
          <w:rFonts w:ascii="Times New Roman"/>
          <w:b w:val="false"/>
          <w:i w:val="false"/>
          <w:color w:val="000000"/>
          <w:sz w:val="28"/>
        </w:rPr>
        <w:t xml:space="preserve">
      өзге де лауазымды адамының </w:t>
      </w:r>
      <w:r>
        <w:br/>
      </w:r>
      <w:r>
        <w:rPr>
          <w:rFonts w:ascii="Times New Roman"/>
          <w:b w:val="false"/>
          <w:i w:val="false"/>
          <w:color w:val="000000"/>
          <w:sz w:val="28"/>
        </w:rPr>
        <w:t>
      тегі, аты, әкесінің аты_______________________ ________________________</w:t>
      </w:r>
      <w:r>
        <w:br/>
      </w:r>
      <w:r>
        <w:rPr>
          <w:rFonts w:ascii="Times New Roman"/>
          <w:b w:val="false"/>
          <w:i w:val="false"/>
          <w:color w:val="000000"/>
          <w:sz w:val="28"/>
        </w:rPr>
        <w:t>
      (қолы)                              (тегі)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2016 жылғы 3 тамыздағы № 56 шешіміне 7 қосымша </w:t>
            </w:r>
          </w:p>
        </w:tc>
      </w:tr>
    </w:tbl>
    <w:p>
      <w:pPr>
        <w:spacing w:after="0"/>
        <w:ind w:left="0"/>
        <w:jc w:val="left"/>
      </w:pPr>
      <w:r>
        <w:rPr>
          <w:rFonts w:ascii="Times New Roman"/>
          <w:b w:val="false"/>
          <w:i w:val="false"/>
          <w:color w:val="000000"/>
          <w:sz w:val="28"/>
        </w:rPr>
        <w:t>      Шартты ақшалай көмек алуға қатысуға арналған өтініш</w:t>
      </w:r>
      <w:r>
        <w:br/>
      </w:r>
      <w:r>
        <w:rPr>
          <w:rFonts w:ascii="Times New Roman"/>
          <w:b w:val="false"/>
          <w:i w:val="false"/>
          <w:color w:val="000000"/>
          <w:sz w:val="28"/>
        </w:rPr>
        <w:t>
      _______________________________________</w:t>
      </w:r>
      <w:r>
        <w:br/>
      </w:r>
      <w:r>
        <w:rPr>
          <w:rFonts w:ascii="Times New Roman"/>
          <w:b w:val="false"/>
          <w:i w:val="false"/>
          <w:color w:val="000000"/>
          <w:sz w:val="28"/>
        </w:rPr>
        <w:t xml:space="preserve"> (облысы, ауданы, елді мекені) </w:t>
      </w:r>
      <w:r>
        <w:br/>
      </w:r>
      <w:r>
        <w:rPr>
          <w:rFonts w:ascii="Times New Roman"/>
          <w:b w:val="false"/>
          <w:i w:val="false"/>
          <w:color w:val="000000"/>
          <w:sz w:val="28"/>
        </w:rPr>
        <w:t xml:space="preserve"> жұмыспен қамту және әлеуметтік бағдарламалар бөліміне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
      (елді мекені, ауданы) </w:t>
      </w:r>
      <w:r>
        <w:br/>
      </w:r>
      <w:r>
        <w:rPr>
          <w:rFonts w:ascii="Times New Roman"/>
          <w:b w:val="false"/>
          <w:i w:val="false"/>
          <w:color w:val="000000"/>
          <w:sz w:val="28"/>
        </w:rPr>
        <w:t xml:space="preserve">
      ________________________________________ </w:t>
      </w:r>
      <w:r>
        <w:br/>
      </w:r>
      <w:r>
        <w:rPr>
          <w:rFonts w:ascii="Times New Roman"/>
          <w:b w:val="false"/>
          <w:i w:val="false"/>
          <w:color w:val="000000"/>
          <w:sz w:val="28"/>
        </w:rPr>
        <w:t xml:space="preserve">(көше, үй және пәтер №, телефон) </w:t>
      </w:r>
      <w:r>
        <w:br/>
      </w:r>
      <w:r>
        <w:rPr>
          <w:rFonts w:ascii="Times New Roman"/>
          <w:b w:val="false"/>
          <w:i w:val="false"/>
          <w:color w:val="000000"/>
          <w:sz w:val="28"/>
        </w:rPr>
        <w:t>
       мекенжайы бойынша тұратын</w:t>
      </w:r>
      <w:r>
        <w:br/>
      </w:r>
      <w:r>
        <w:rPr>
          <w:rFonts w:ascii="Times New Roman"/>
          <w:b w:val="false"/>
          <w:i w:val="false"/>
          <w:color w:val="000000"/>
          <w:sz w:val="28"/>
        </w:rPr>
        <w:t>
       ________________________________________</w:t>
      </w:r>
      <w:r>
        <w:br/>
      </w:r>
      <w:r>
        <w:rPr>
          <w:rFonts w:ascii="Times New Roman"/>
          <w:b w:val="false"/>
          <w:i w:val="false"/>
          <w:color w:val="000000"/>
          <w:sz w:val="28"/>
        </w:rPr>
        <w:t>(өтініш берушінің тегі, аты, әкесінің аты)</w:t>
      </w:r>
      <w:r>
        <w:br/>
      </w:r>
      <w:r>
        <w:br/>
      </w:r>
      <w:r>
        <w:rPr>
          <w:rFonts w:ascii="Times New Roman"/>
          <w:b w:val="false"/>
          <w:i w:val="false"/>
          <w:color w:val="000000"/>
          <w:sz w:val="28"/>
        </w:rPr>
        <w:t xml:space="preserve">
      жеке куәлік және (немесе) паспорт № </w:t>
      </w:r>
      <w:r>
        <w:br/>
      </w:r>
      <w:r>
        <w:rPr>
          <w:rFonts w:ascii="Times New Roman"/>
          <w:b w:val="false"/>
          <w:i w:val="false"/>
          <w:color w:val="000000"/>
          <w:sz w:val="28"/>
        </w:rPr>
        <w:t>_________________________________________</w:t>
      </w:r>
      <w:r>
        <w:br/>
      </w:r>
      <w:r>
        <w:rPr>
          <w:rFonts w:ascii="Times New Roman"/>
          <w:b w:val="false"/>
          <w:i w:val="false"/>
          <w:color w:val="000000"/>
          <w:sz w:val="28"/>
        </w:rPr>
        <w:t>_________________________________________</w:t>
      </w:r>
      <w:r>
        <w:br/>
      </w:r>
      <w:r>
        <w:rPr>
          <w:rFonts w:ascii="Times New Roman"/>
          <w:b w:val="false"/>
          <w:i w:val="false"/>
          <w:color w:val="000000"/>
          <w:sz w:val="28"/>
        </w:rPr>
        <w:t>Берілген күні _____________________________</w:t>
      </w:r>
      <w:r>
        <w:br/>
      </w:r>
      <w:r>
        <w:rPr>
          <w:rFonts w:ascii="Times New Roman"/>
          <w:b w:val="false"/>
          <w:i w:val="false"/>
          <w:color w:val="000000"/>
          <w:sz w:val="28"/>
        </w:rPr>
        <w:t>жеке сәйкестендіру нөмірі ____________________</w:t>
      </w:r>
      <w:r>
        <w:br/>
      </w:r>
      <w:r>
        <w:rPr>
          <w:rFonts w:ascii="Times New Roman"/>
          <w:b w:val="false"/>
          <w:i w:val="false"/>
          <w:color w:val="000000"/>
          <w:sz w:val="28"/>
        </w:rPr>
        <w:t xml:space="preserve">
      Банк деректемелері: </w:t>
      </w:r>
      <w:r>
        <w:br/>
      </w:r>
      <w:r>
        <w:rPr>
          <w:rFonts w:ascii="Times New Roman"/>
          <w:b w:val="false"/>
          <w:i w:val="false"/>
          <w:color w:val="000000"/>
          <w:sz w:val="28"/>
        </w:rPr>
        <w:t>банктің атауы ________________________________</w:t>
      </w:r>
      <w:r>
        <w:br/>
      </w:r>
      <w:r>
        <w:rPr>
          <w:rFonts w:ascii="Times New Roman"/>
          <w:b w:val="false"/>
          <w:i w:val="false"/>
          <w:color w:val="000000"/>
          <w:sz w:val="28"/>
        </w:rPr>
        <w:t>банк шотының № _______________________________</w:t>
      </w:r>
      <w:r>
        <w:br/>
      </w:r>
      <w:r>
        <w:rPr>
          <w:rFonts w:ascii="Times New Roman"/>
          <w:b w:val="false"/>
          <w:i w:val="false"/>
          <w:color w:val="000000"/>
          <w:sz w:val="28"/>
        </w:rPr>
        <w:t>жеке шотының № _______________________________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w:t>
            </w:r>
            <w:r>
              <w:br/>
            </w:r>
            <w:r>
              <w:rPr>
                <w:rFonts w:ascii="Times New Roman"/>
                <w:b w:val="false"/>
                <w:i w:val="false"/>
                <w:color w:val="000000"/>
                <w:sz w:val="20"/>
              </w:rPr>
              <w:t>
Мені (менің отбасымды) жобаға қабылдауды және отбасының әлеуметтік келісімшартының негізінде шартты ақшалай көмек тағайындауды сұраймын.</w:t>
            </w:r>
            <w:r>
              <w:br/>
            </w:r>
            <w:r>
              <w:rPr>
                <w:rFonts w:ascii="Times New Roman"/>
                <w:b w:val="false"/>
                <w:i w:val="false"/>
                <w:color w:val="000000"/>
                <w:sz w:val="20"/>
              </w:rPr>
              <w:t xml:space="preserve"> Осы арқылы жобаға қатысу заңдылығын бағалау үшін менің отбасымның мүшелері (мені қоса алғанда) туралы ақпаратты (табыс, білім, тұрғылықты жері, отбасылық жағдайы) пайдалануға, сондай-ақ тиісті ақпаратты мемлекеттік органдарда тексеруге, сәйкестікке келтіруге және жаңартуға келісім беремін.</w:t>
            </w:r>
            <w:r>
              <w:br/>
            </w:r>
            <w:r>
              <w:rPr>
                <w:rFonts w:ascii="Times New Roman"/>
                <w:b w:val="false"/>
                <w:i w:val="false"/>
                <w:color w:val="000000"/>
                <w:sz w:val="20"/>
              </w:rPr>
              <w:t>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0"/>
              </w:rPr>
              <w:t>
 Менің отбасым (мені қоса алғанда) _____ адамнан тұрады.</w:t>
            </w:r>
            <w:r>
              <w:br/>
            </w:r>
            <w:r>
              <w:rPr>
                <w:rFonts w:ascii="Times New Roman"/>
                <w:b w:val="false"/>
                <w:i w:val="false"/>
                <w:color w:val="000000"/>
                <w:sz w:val="20"/>
              </w:rPr>
              <w:t xml:space="preserve">
Мен берген деректерде өзгерістер пайда болған жағдайда олар туралы он бес жұмыс күні </w:t>
            </w:r>
            <w:r>
              <w:br/>
            </w:r>
            <w:r>
              <w:rPr>
                <w:rFonts w:ascii="Times New Roman"/>
                <w:b w:val="false"/>
                <w:i w:val="false"/>
                <w:color w:val="000000"/>
                <w:sz w:val="20"/>
              </w:rPr>
              <w:t>
ішінде хабарлауға міндеттенемін.</w:t>
            </w:r>
            <w:r>
              <w:br/>
            </w:r>
            <w:r>
              <w:rPr>
                <w:rFonts w:ascii="Times New Roman"/>
                <w:b w:val="false"/>
                <w:i w:val="false"/>
                <w:color w:val="000000"/>
                <w:sz w:val="20"/>
              </w:rPr>
              <w:t xml:space="preserve"> Жалған ақпарат пен дәйексіз (жасанды) құжаттар бергенім үшін жауапқа тартылатыным туралы ескертілді.</w:t>
            </w:r>
            <w:r>
              <w:br/>
            </w:r>
            <w:r>
              <w:rPr>
                <w:rFonts w:ascii="Times New Roman"/>
                <w:b w:val="false"/>
                <w:i w:val="false"/>
                <w:color w:val="000000"/>
                <w:sz w:val="20"/>
              </w:rPr>
              <w:t xml:space="preserve">
 Қазақстан Республикасы заңнамасына сәйкес маған және менің отбасымның мүшелеріне </w:t>
            </w:r>
            <w:r>
              <w:br/>
            </w:r>
            <w:r>
              <w:rPr>
                <w:rFonts w:ascii="Times New Roman"/>
                <w:b w:val="false"/>
                <w:i w:val="false"/>
                <w:color w:val="000000"/>
                <w:sz w:val="20"/>
              </w:rPr>
              <w:t>
бір мезгілде:</w:t>
            </w:r>
            <w:r>
              <w:br/>
            </w:r>
            <w:r>
              <w:rPr>
                <w:rFonts w:ascii="Times New Roman"/>
                <w:b w:val="false"/>
                <w:i w:val="false"/>
                <w:color w:val="000000"/>
                <w:sz w:val="20"/>
              </w:rPr>
              <w:t>
21</w:t>
            </w: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арнайы әлеуметтік қызметтерді;</w:t>
            </w: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мүгедектерді оңалту шараларын; (сурдотехникалық, тифлотехникалық, протездік-ортопедиялық құралдармен, арнаулы жүріп-тұру құралдарымен қамтамасыз ету, ымдау тілі маманының, жеке көмекшінің әлеуметтік қызметтерін көрсету)</w:t>
            </w:r>
            <w:r>
              <w:br/>
            </w:r>
            <w:r>
              <w:rPr>
                <w:rFonts w:ascii="Times New Roman"/>
                <w:b w:val="false"/>
                <w:i w:val="false"/>
                <w:color w:val="000000"/>
                <w:sz w:val="20"/>
              </w:rPr>
              <w:t>
 </w:t>
            </w:r>
          </w:p>
          <w:p>
            <w:pPr>
              <w:spacing w:after="20"/>
              <w:ind w:left="20"/>
              <w:jc w:val="both"/>
            </w:pPr>
            <w:r>
              <w:drawing>
                <wp:inline distT="0" distB="0" distL="0" distR="0">
                  <wp:extent cx="3302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30200" cy="254000"/>
                          </a:xfrm>
                          <a:prstGeom prst="rect">
                            <a:avLst/>
                          </a:prstGeom>
                        </pic:spPr>
                      </pic:pic>
                    </a:graphicData>
                  </a:graphic>
                </wp:inline>
              </w:drawing>
            </w:r>
          </w:p>
          <w:p>
            <w:pPr>
              <w:spacing w:after="0"/>
              <w:ind w:left="0"/>
              <w:jc w:val="both"/>
            </w:pPr>
            <w:r>
              <w:rPr>
                <w:rFonts w:ascii="Times New Roman"/>
                <w:b w:val="false"/>
                <w:i w:val="false"/>
                <w:color w:val="000000"/>
                <w:sz w:val="20"/>
              </w:rPr>
              <w:t xml:space="preserve"> жергілікті өкілді органдардың шешімі бойынша әлеуметтік көмек ұсыну мүмкіндігін қарастыруды сұраймын. </w:t>
            </w:r>
            <w:r>
              <w:br/>
            </w:r>
            <w:r>
              <w:rPr>
                <w:rFonts w:ascii="Times New Roman"/>
                <w:b w:val="false"/>
                <w:i w:val="false"/>
                <w:color w:val="000000"/>
                <w:sz w:val="20"/>
              </w:rPr>
              <w:t>
20___ жылғы "____"_____________________________</w:t>
            </w:r>
            <w:r>
              <w:br/>
            </w:r>
            <w:r>
              <w:rPr>
                <w:rFonts w:ascii="Times New Roman"/>
                <w:b w:val="false"/>
                <w:i w:val="false"/>
                <w:color w:val="000000"/>
                <w:sz w:val="20"/>
              </w:rPr>
              <w:t xml:space="preserve"> (күні) (өтініш берушінің қолы)</w:t>
            </w:r>
            <w:r>
              <w:br/>
            </w:r>
            <w:r>
              <w:rPr>
                <w:rFonts w:ascii="Times New Roman"/>
                <w:b w:val="false"/>
                <w:i w:val="false"/>
                <w:color w:val="000000"/>
                <w:sz w:val="20"/>
              </w:rPr>
              <w:t>
Жұмыспен қамту және әлеуметтік бағдарламалар бөлімінің қызметтік белгілері үшін</w:t>
            </w:r>
            <w:r>
              <w:br/>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_______________________________________________________________________________</w:t>
            </w:r>
            <w:r>
              <w:br/>
            </w:r>
            <w:r>
              <w:rPr>
                <w:rFonts w:ascii="Times New Roman"/>
                <w:b w:val="false"/>
                <w:i w:val="false"/>
                <w:color w:val="000000"/>
                <w:sz w:val="20"/>
              </w:rPr>
              <w:t>
Құжаттар қабылданды</w:t>
            </w:r>
            <w:r>
              <w:br/>
            </w:r>
            <w:r>
              <w:rPr>
                <w:rFonts w:ascii="Times New Roman"/>
                <w:b w:val="false"/>
                <w:i w:val="false"/>
                <w:color w:val="000000"/>
                <w:sz w:val="20"/>
              </w:rPr>
              <w:t>20___ жылғы "____"_______</w:t>
            </w:r>
            <w:r>
              <w:br/>
            </w:r>
            <w:r>
              <w:rPr>
                <w:rFonts w:ascii="Times New Roman"/>
                <w:b w:val="false"/>
                <w:i w:val="false"/>
                <w:color w:val="000000"/>
                <w:sz w:val="20"/>
              </w:rPr>
              <w:t>
_______________________________________________________________________________</w:t>
            </w:r>
            <w:r>
              <w:br/>
            </w:r>
            <w:r>
              <w:rPr>
                <w:rFonts w:ascii="Times New Roman"/>
                <w:b w:val="false"/>
                <w:i w:val="false"/>
                <w:color w:val="000000"/>
                <w:sz w:val="20"/>
              </w:rPr>
              <w:t xml:space="preserve"> (құжаттарды қабылдаған адамның тегі, аты, әкесінің аты және қолы)</w:t>
            </w:r>
            <w:r>
              <w:br/>
            </w:r>
            <w:r>
              <w:rPr>
                <w:rFonts w:ascii="Times New Roman"/>
                <w:b w:val="false"/>
                <w:i w:val="false"/>
                <w:color w:val="000000"/>
                <w:sz w:val="20"/>
              </w:rPr>
              <w:t xml:space="preserve">
Өтініш берушінің (отбасының) тіркеу нөмірі ___________ </w:t>
            </w:r>
            <w:r>
              <w:br/>
            </w:r>
            <w:r>
              <w:rPr>
                <w:rFonts w:ascii="Times New Roman"/>
                <w:b w:val="false"/>
                <w:i w:val="false"/>
                <w:color w:val="000000"/>
                <w:sz w:val="20"/>
              </w:rPr>
              <w:t>
Өтініш қоса берілген құжаттармен</w:t>
            </w:r>
            <w:r>
              <w:br/>
            </w:r>
            <w:r>
              <w:rPr>
                <w:rFonts w:ascii="Times New Roman"/>
                <w:b w:val="false"/>
                <w:i w:val="false"/>
                <w:color w:val="000000"/>
                <w:sz w:val="20"/>
              </w:rPr>
              <w:t xml:space="preserve"> 20___ жылғы "____"__________учаскелік комиссияға берілді.</w:t>
            </w:r>
            <w:r>
              <w:br/>
            </w:r>
            <w:r>
              <w:rPr>
                <w:rFonts w:ascii="Times New Roman"/>
                <w:b w:val="false"/>
                <w:i w:val="false"/>
                <w:color w:val="000000"/>
                <w:sz w:val="20"/>
              </w:rPr>
              <w:t xml:space="preserve"> 20___ жылғы "____"__________қабылданды.</w:t>
            </w:r>
            <w:r>
              <w:br/>
            </w:r>
            <w:r>
              <w:rPr>
                <w:rFonts w:ascii="Times New Roman"/>
                <w:b w:val="false"/>
                <w:i w:val="false"/>
                <w:color w:val="000000"/>
                <w:sz w:val="20"/>
              </w:rPr>
              <w:t xml:space="preserve"> Құжаттарды қабылдаған учаскелік комиссия мүшесінің тегі, аты, әкесінің атыжәне қолы _______________________________________________________________________________;</w:t>
            </w:r>
            <w:r>
              <w:br/>
            </w:r>
            <w:r>
              <w:rPr>
                <w:rFonts w:ascii="Times New Roman"/>
                <w:b w:val="false"/>
                <w:i w:val="false"/>
                <w:color w:val="000000"/>
                <w:sz w:val="20"/>
              </w:rPr>
              <w:t xml:space="preserve"> Өтініш берушінің қолы ___________________</w:t>
            </w:r>
            <w:r>
              <w:br/>
            </w:r>
            <w:r>
              <w:rPr>
                <w:rFonts w:ascii="Times New Roman"/>
                <w:b w:val="false"/>
                <w:i w:val="false"/>
                <w:color w:val="000000"/>
                <w:sz w:val="20"/>
              </w:rPr>
              <w:t xml:space="preserve"> Кент, ауыл, ауылдық округ әкімінен құжаттардың қабылданған күні туралы уәкілетті органның белгісі 20___ жылғы "____"__________.</w:t>
            </w:r>
            <w:r>
              <w:br/>
            </w:r>
            <w:r>
              <w:rPr>
                <w:rFonts w:ascii="Times New Roman"/>
                <w:b w:val="false"/>
                <w:i w:val="false"/>
                <w:color w:val="000000"/>
                <w:sz w:val="20"/>
              </w:rPr>
              <w:t xml:space="preserve"> Құжаттарды қабылдаған адамның тегі, аты, әкесінің аты,лауазымы, қолы</w:t>
            </w:r>
            <w:r>
              <w:br/>
            </w:r>
            <w:r>
              <w:rPr>
                <w:rFonts w:ascii="Times New Roman"/>
                <w:b w:val="false"/>
                <w:i w:val="false"/>
                <w:color w:val="000000"/>
                <w:sz w:val="20"/>
              </w:rPr>
              <w:t xml:space="preserve">_________________________________________________________________________________ _ _ _ _ _ _ _ _ _ _ _ _ _ _ _ _ _ _ _ _ _ _ _ __ _ _ _ _ _ _ _ _ _ _ _ _ _ _ _ _ _ _ _ _ _ _ </w:t>
            </w:r>
            <w:r>
              <w:br/>
            </w:r>
            <w:r>
              <w:rPr>
                <w:rFonts w:ascii="Times New Roman"/>
                <w:b w:val="false"/>
                <w:i w:val="false"/>
                <w:color w:val="000000"/>
                <w:sz w:val="20"/>
              </w:rPr>
              <w:t xml:space="preserve"> (қию сызығы)</w:t>
            </w:r>
            <w:r>
              <w:br/>
            </w:r>
            <w:r>
              <w:rPr>
                <w:rFonts w:ascii="Times New Roman"/>
                <w:b w:val="false"/>
                <w:i w:val="false"/>
                <w:color w:val="000000"/>
                <w:sz w:val="20"/>
              </w:rPr>
              <w:t>
Жалған ақпарат пен дәйексіз (жасанды) құжаттар бергенім үшін жауаптылық туралы ескертілді.</w:t>
            </w:r>
            <w:r>
              <w:br/>
            </w:r>
            <w:r>
              <w:rPr>
                <w:rFonts w:ascii="Times New Roman"/>
                <w:b w:val="false"/>
                <w:i w:val="false"/>
                <w:color w:val="000000"/>
                <w:sz w:val="20"/>
              </w:rPr>
              <w:t xml:space="preserve"> Азамат _____________________________ өтініші қоса берілген ______ данадағы құжаттармен, отбасының ______ тіркеу нөмірімен 20___ жылғы "___"_______ қабылданды.</w:t>
            </w:r>
            <w:r>
              <w:br/>
            </w:r>
            <w:r>
              <w:rPr>
                <w:rFonts w:ascii="Times New Roman"/>
                <w:b w:val="false"/>
                <w:i w:val="false"/>
                <w:color w:val="000000"/>
                <w:sz w:val="20"/>
              </w:rPr>
              <w:t xml:space="preserve"> Құжаттарды қабылдаған адамның тегі, аты, әкесінің аты, лауазымы, қолы ________________________________________________________________________________ </w:t>
            </w:r>
            <w:r>
              <w:br/>
            </w:r>
            <w:r>
              <w:rPr>
                <w:rFonts w:ascii="Times New Roman"/>
                <w:b w:val="false"/>
                <w:i w:val="false"/>
                <w:color w:val="000000"/>
                <w:sz w:val="20"/>
              </w:rPr>
              <w:t>
</w:t>
            </w:r>
          </w:p>
        </w:tc>
      </w:tr>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2016 жылғы 3 тамыздағы № 56 шешіміне 8 қосымша </w:t>
            </w:r>
          </w:p>
        </w:tc>
      </w:tr>
    </w:tbl>
    <w:p>
      <w:pPr>
        <w:spacing w:after="0"/>
        <w:ind w:left="0"/>
        <w:jc w:val="left"/>
      </w:pPr>
      <w:r>
        <w:rPr>
          <w:rFonts w:ascii="Times New Roman"/>
          <w:b w:val="false"/>
          <w:i w:val="false"/>
          <w:color w:val="000000"/>
          <w:sz w:val="28"/>
        </w:rPr>
        <w:t>      Шартты ақшалай көмекті</w:t>
      </w:r>
      <w:r>
        <w:br/>
      </w:r>
      <w:r>
        <w:rPr>
          <w:rFonts w:ascii="Times New Roman"/>
          <w:b w:val="false"/>
          <w:i w:val="false"/>
          <w:color w:val="000000"/>
          <w:sz w:val="28"/>
        </w:rPr>
        <w:t>тағайындау (тағайындаудан бас тарту) туралы шешім</w:t>
      </w:r>
      <w:r>
        <w:br/>
      </w:r>
      <w:r>
        <w:rPr>
          <w:rFonts w:ascii="Times New Roman"/>
          <w:b w:val="false"/>
          <w:i w:val="false"/>
          <w:color w:val="000000"/>
          <w:sz w:val="28"/>
        </w:rPr>
        <w:t>
      №__________ "____" 20 жыл</w:t>
      </w:r>
      <w:r>
        <w:br/>
      </w:r>
      <w:r>
        <w:rPr>
          <w:rFonts w:ascii="Times New Roman"/>
          <w:b w:val="false"/>
          <w:i w:val="false"/>
          <w:color w:val="000000"/>
          <w:sz w:val="28"/>
        </w:rPr>
        <w:t>
      ___________(ауданы) бойынша жұмыспен қамту және әлеуметтік бағдарламалар бөлімі</w:t>
      </w:r>
      <w:r>
        <w:br/>
      </w:r>
      <w:r>
        <w:rPr>
          <w:rFonts w:ascii="Times New Roman"/>
          <w:b w:val="false"/>
          <w:i w:val="false"/>
          <w:color w:val="000000"/>
          <w:sz w:val="28"/>
        </w:rPr>
        <w:t>
      Іс №___________</w:t>
      </w:r>
      <w:r>
        <w:br/>
      </w:r>
      <w:r>
        <w:rPr>
          <w:rFonts w:ascii="Times New Roman"/>
          <w:b w:val="false"/>
          <w:i w:val="false"/>
          <w:color w:val="000000"/>
          <w:sz w:val="28"/>
        </w:rPr>
        <w:t>
      Отбасының белсенділігін арттырудың әлеуметтік келісімшартының негізінде шартты ақшалай көмек тағайындау (мөлшерінің өзгеруі, тағайындаудан бас тарту) туралы</w:t>
      </w:r>
      <w:r>
        <w:br/>
      </w:r>
      <w:r>
        <w:rPr>
          <w:rFonts w:ascii="Times New Roman"/>
          <w:b w:val="false"/>
          <w:i w:val="false"/>
          <w:color w:val="000000"/>
          <w:sz w:val="28"/>
        </w:rPr>
        <w:t>Өтініш беруші</w:t>
      </w:r>
      <w:r>
        <w:br/>
      </w:r>
      <w:r>
        <w:rPr>
          <w:rFonts w:ascii="Times New Roman"/>
          <w:b w:val="false"/>
          <w:i w:val="false"/>
          <w:color w:val="000000"/>
          <w:sz w:val="28"/>
        </w:rPr>
        <w:t>
      _____________________________________________________________________________</w:t>
      </w:r>
      <w:r>
        <w:br/>
      </w:r>
      <w:r>
        <w:rPr>
          <w:rFonts w:ascii="Times New Roman"/>
          <w:b w:val="false"/>
          <w:i w:val="false"/>
          <w:color w:val="000000"/>
          <w:sz w:val="28"/>
        </w:rPr>
        <w:t xml:space="preserve"> (өтініш берушінің тегі, аты, әкесінің аты)</w:t>
      </w:r>
      <w:r>
        <w:br/>
      </w:r>
      <w:r>
        <w:rPr>
          <w:rFonts w:ascii="Times New Roman"/>
          <w:b w:val="false"/>
          <w:i w:val="false"/>
          <w:color w:val="000000"/>
          <w:sz w:val="28"/>
        </w:rPr>
        <w:t>
      Жүгінген күні 20___ жылғы "___" ___________</w:t>
      </w:r>
      <w:r>
        <w:br/>
      </w:r>
      <w:r>
        <w:rPr>
          <w:rFonts w:ascii="Times New Roman"/>
          <w:b w:val="false"/>
          <w:i w:val="false"/>
          <w:color w:val="000000"/>
          <w:sz w:val="28"/>
        </w:rPr>
        <w:t>
      1.Отбасының белсенділігін арттырудың әлеуметтік келісімшартының негізінде отбасына 20__ жылғы _________ бастап 20__ жылғы ____ қоса алғанда _________ теңге сомасында шартты ақшалай көмек тағайындалсын. (сомасы жазбаша)</w:t>
      </w:r>
      <w:r>
        <w:br/>
      </w:r>
      <w:r>
        <w:rPr>
          <w:rFonts w:ascii="Times New Roman"/>
          <w:b w:val="false"/>
          <w:i w:val="false"/>
          <w:color w:val="000000"/>
          <w:sz w:val="28"/>
        </w:rPr>
        <w:t>2.Отбасының белсенділігін арттырудың әлеуметтік келісімшартының негізінде 20__ жылғы ________ бастап 20__ жылғы ________ қоса алғанда шартты ақшалай көмек мөлшері өзгертілсін және ___________________________ теңге мөлшерінде белгіленсін.</w:t>
      </w:r>
      <w:r>
        <w:br/>
      </w:r>
      <w:r>
        <w:rPr>
          <w:rFonts w:ascii="Times New Roman"/>
          <w:b w:val="false"/>
          <w:i w:val="false"/>
          <w:color w:val="000000"/>
          <w:sz w:val="28"/>
        </w:rPr>
        <w:t>(сомасы жазбаша)</w:t>
      </w:r>
      <w:r>
        <w:br/>
      </w:r>
      <w:r>
        <w:rPr>
          <w:rFonts w:ascii="Times New Roman"/>
          <w:b w:val="false"/>
          <w:i w:val="false"/>
          <w:color w:val="000000"/>
          <w:sz w:val="28"/>
        </w:rPr>
        <w:t>
      Негіздеме:_________________________________________________________________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xml:space="preserve"> 3.________________________________________________________________________</w:t>
      </w:r>
      <w:r>
        <w:br/>
      </w:r>
      <w:r>
        <w:rPr>
          <w:rFonts w:ascii="Times New Roman"/>
          <w:b w:val="false"/>
          <w:i w:val="false"/>
          <w:color w:val="000000"/>
          <w:sz w:val="28"/>
        </w:rPr>
        <w:t xml:space="preserve"> (негіздеме)</w:t>
      </w:r>
      <w:r>
        <w:br/>
      </w: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отбасының белсенділігін арттырудың әлеуметтік келісімшартыныңнегізінде шартты ақшалай көмек тағайындаудан бас тартылсын.</w:t>
      </w:r>
      <w:r>
        <w:br/>
      </w:r>
      <w:r>
        <w:rPr>
          <w:rFonts w:ascii="Times New Roman"/>
          <w:b w:val="false"/>
          <w:i w:val="false"/>
          <w:color w:val="000000"/>
          <w:sz w:val="28"/>
        </w:rPr>
        <w:t>
      Аудандық жұмыспен қамту және әлеуметтік бағдарламаларбөлімінің басшысы</w:t>
      </w:r>
      <w:r>
        <w:br/>
      </w:r>
      <w:r>
        <w:rPr>
          <w:rFonts w:ascii="Times New Roman"/>
          <w:b w:val="false"/>
          <w:i w:val="false"/>
          <w:color w:val="000000"/>
          <w:sz w:val="28"/>
        </w:rPr>
        <w:t xml:space="preserve">
      </w:t>
      </w:r>
      <w:r>
        <w:br/>
      </w:r>
      <w:r>
        <w:rPr>
          <w:rFonts w:ascii="Times New Roman"/>
          <w:b w:val="false"/>
          <w:i w:val="false"/>
          <w:color w:val="000000"/>
          <w:sz w:val="28"/>
        </w:rPr>
        <w:t>___________________________________________________</w:t>
      </w:r>
      <w:r>
        <w:br/>
      </w:r>
      <w:r>
        <w:rPr>
          <w:rFonts w:ascii="Times New Roman"/>
          <w:b w:val="false"/>
          <w:i w:val="false"/>
          <w:color w:val="000000"/>
          <w:sz w:val="28"/>
        </w:rPr>
        <w:t>
      (тегі, аты, әкесінің аты) (қолы)</w:t>
      </w:r>
      <w:r>
        <w:br/>
      </w: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
      ____________________________________ ________________</w:t>
      </w:r>
      <w:r>
        <w:br/>
      </w:r>
      <w:r>
        <w:rPr>
          <w:rFonts w:ascii="Times New Roman"/>
          <w:b w:val="false"/>
          <w:i w:val="false"/>
          <w:color w:val="000000"/>
          <w:sz w:val="28"/>
        </w:rPr>
        <w:t xml:space="preserve"> (тегі, аты, әкесінің аты)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2016 жылғы 3 тамыздағы № 56 шешіміне 9 қосымша </w:t>
            </w:r>
          </w:p>
        </w:tc>
      </w:tr>
    </w:tbl>
    <w:p>
      <w:pPr>
        <w:spacing w:after="0"/>
        <w:ind w:left="0"/>
        <w:jc w:val="left"/>
      </w:pPr>
      <w:r>
        <w:rPr>
          <w:rFonts w:ascii="Times New Roman"/>
          <w:b w:val="false"/>
          <w:i w:val="false"/>
          <w:color w:val="000000"/>
          <w:sz w:val="28"/>
        </w:rPr>
        <w:t>      Отбасыға көмектің жеке жоспары</w:t>
      </w:r>
      <w:r>
        <w:br/>
      </w:r>
      <w:r>
        <w:rPr>
          <w:rFonts w:ascii="Times New Roman"/>
          <w:b w:val="false"/>
          <w:i w:val="false"/>
          <w:color w:val="000000"/>
          <w:sz w:val="28"/>
        </w:rPr>
        <w:t>
       Уәкілетті орган ______________________________________________________________</w:t>
      </w:r>
      <w:r>
        <w:br/>
      </w:r>
      <w:r>
        <w:rPr>
          <w:rFonts w:ascii="Times New Roman"/>
          <w:b w:val="false"/>
          <w:i w:val="false"/>
          <w:color w:val="000000"/>
          <w:sz w:val="28"/>
        </w:rPr>
        <w:t xml:space="preserve"> Көмекті алушы: _____________________________________________________________</w:t>
      </w:r>
      <w:r>
        <w:br/>
      </w:r>
      <w:r>
        <w:rPr>
          <w:rFonts w:ascii="Times New Roman"/>
          <w:b w:val="false"/>
          <w:i w:val="false"/>
          <w:color w:val="000000"/>
          <w:sz w:val="28"/>
        </w:rPr>
        <w:t xml:space="preserve"> (тегі, аты, әкесінің аты), тұратын мекенжайы)</w:t>
      </w:r>
      <w:r>
        <w:br/>
      </w:r>
      <w:r>
        <w:rPr>
          <w:rFonts w:ascii="Times New Roman"/>
          <w:b w:val="false"/>
          <w:i w:val="false"/>
          <w:color w:val="000000"/>
          <w:sz w:val="28"/>
        </w:rPr>
        <w:t>
       Келісімшарттың қолданылуы басталған күн: _____________________________________</w:t>
      </w:r>
      <w:r>
        <w:br/>
      </w:r>
      <w:r>
        <w:rPr>
          <w:rFonts w:ascii="Times New Roman"/>
          <w:b w:val="false"/>
          <w:i w:val="false"/>
          <w:color w:val="000000"/>
          <w:sz w:val="28"/>
        </w:rPr>
        <w:t xml:space="preserve"> Келісімшарттың қолданылуы тоқтатылған күн:___________________________________</w:t>
      </w:r>
      <w:r>
        <w:br/>
      </w:r>
      <w:r>
        <w:rPr>
          <w:rFonts w:ascii="Times New Roman"/>
          <w:b w:val="false"/>
          <w:i w:val="false"/>
          <w:color w:val="000000"/>
          <w:sz w:val="28"/>
        </w:rPr>
        <w:t>
       Қажетті іс-әрекеттер: 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
      Отбасын өмірлік қиын жағдайдан шығаруға арналған көмектің 20______жыл _________________ (айын көрсету) іс-шаралар жоспары және сол бойынша 20_______жыл__________ (айын көрсету) есептілікті ұсыну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25"/>
        <w:gridCol w:w="2191"/>
        <w:gridCol w:w="753"/>
        <w:gridCol w:w="625"/>
        <w:gridCol w:w="625"/>
        <w:gridCol w:w="3232"/>
        <w:gridCol w:w="2583"/>
        <w:gridCol w:w="1666"/>
      </w:tblGrid>
      <w:tr>
        <w:trPr>
          <w:trHeight w:val="30" w:hRule="atLeast"/>
        </w:trPr>
        <w:tc>
          <w:tcPr>
            <w:tcW w:w="6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2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Тегі, аты, әкесінің аты </w:t>
            </w: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Іс-шаралар</w:t>
            </w:r>
            <w:r>
              <w:br/>
            </w:r>
            <w:r>
              <w:rPr>
                <w:rFonts w:ascii="Times New Roman"/>
                <w:b w:val="false"/>
                <w:i w:val="false"/>
                <w:color w:val="000000"/>
                <w:sz w:val="20"/>
              </w:rPr>
              <w:t>
</w:t>
            </w:r>
          </w:p>
        </w:tc>
        <w:tc>
          <w:tcPr>
            <w:tcW w:w="6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Орындалу мерзімі</w:t>
            </w:r>
            <w:r>
              <w:br/>
            </w:r>
            <w:r>
              <w:rPr>
                <w:rFonts w:ascii="Times New Roman"/>
                <w:b w:val="false"/>
                <w:i w:val="false"/>
                <w:color w:val="000000"/>
                <w:sz w:val="20"/>
              </w:rPr>
              <w:t>
</w:t>
            </w:r>
          </w:p>
        </w:tc>
        <w:tc>
          <w:tcPr>
            <w:tcW w:w="6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маман</w:t>
            </w:r>
            <w:r>
              <w:br/>
            </w:r>
            <w:r>
              <w:rPr>
                <w:rFonts w:ascii="Times New Roman"/>
                <w:b w:val="false"/>
                <w:i w:val="false"/>
                <w:color w:val="000000"/>
                <w:sz w:val="20"/>
              </w:rPr>
              <w:t>
</w:t>
            </w:r>
          </w:p>
        </w:tc>
        <w:tc>
          <w:tcPr>
            <w:tcW w:w="32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Көмекті, қызметті ұсынатын орган (мекеме)</w:t>
            </w:r>
            <w:r>
              <w:br/>
            </w:r>
            <w:r>
              <w:rPr>
                <w:rFonts w:ascii="Times New Roman"/>
                <w:b w:val="false"/>
                <w:i w:val="false"/>
                <w:color w:val="000000"/>
                <w:sz w:val="20"/>
              </w:rPr>
              <w:t>
</w:t>
            </w:r>
          </w:p>
        </w:tc>
        <w:tc>
          <w:tcPr>
            <w:tcW w:w="25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Күнін көрсете отырып, орындалуы туралы белгі</w:t>
            </w:r>
            <w:r>
              <w:br/>
            </w:r>
            <w:r>
              <w:rPr>
                <w:rFonts w:ascii="Times New Roman"/>
                <w:b w:val="false"/>
                <w:i w:val="false"/>
                <w:color w:val="000000"/>
                <w:sz w:val="20"/>
              </w:rPr>
              <w:t>
</w:t>
            </w:r>
          </w:p>
        </w:tc>
        <w:tc>
          <w:tcPr>
            <w:tcW w:w="16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Нәтижесі (бағалау)</w:t>
            </w:r>
            <w:r>
              <w:br/>
            </w:r>
            <w:r>
              <w:rPr>
                <w:rFonts w:ascii="Times New Roman"/>
                <w:b w:val="false"/>
                <w:i w:val="false"/>
                <w:color w:val="000000"/>
                <w:sz w:val="20"/>
              </w:rPr>
              <w:t>
</w:t>
            </w:r>
          </w:p>
        </w:tc>
      </w:tr>
      <w:tr>
        <w:trPr>
          <w:trHeight w:val="30" w:hRule="atLeast"/>
        </w:trPr>
        <w:tc>
          <w:tcPr>
            <w:tcW w:w="6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9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5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2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23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8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66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Жүргізілген іс-шаралар бойынша келісімшартты сүйемелдеудіжүзеге асыратын әлеуметтік жұмыс жөніндегі консультанттың түпкілікті қорытындысы:__________________________________________________________________</w:t>
      </w:r>
      <w:r>
        <w:br/>
      </w:r>
      <w:r>
        <w:rPr>
          <w:rFonts w:ascii="Times New Roman"/>
          <w:b w:val="false"/>
          <w:i w:val="false"/>
          <w:color w:val="000000"/>
          <w:sz w:val="28"/>
        </w:rPr>
        <w:t>
       Қажетті өзара іс-әрекеттер:</w:t>
      </w:r>
      <w:r>
        <w:br/>
      </w:r>
      <w:r>
        <w:rPr>
          <w:rFonts w:ascii="Times New Roman"/>
          <w:b w:val="false"/>
          <w:i w:val="false"/>
          <w:color w:val="000000"/>
          <w:sz w:val="28"/>
        </w:rPr>
        <w:t xml:space="preserve"> - жұмыспен қамту органымен _________________________________________________</w:t>
      </w:r>
      <w:r>
        <w:br/>
      </w:r>
      <w:r>
        <w:rPr>
          <w:rFonts w:ascii="Times New Roman"/>
          <w:b w:val="false"/>
          <w:i w:val="false"/>
          <w:color w:val="000000"/>
          <w:sz w:val="28"/>
        </w:rPr>
        <w:t xml:space="preserve"> - денсаулық сақтау органымен ________________________________________________</w:t>
      </w:r>
      <w:r>
        <w:br/>
      </w:r>
      <w:r>
        <w:rPr>
          <w:rFonts w:ascii="Times New Roman"/>
          <w:b w:val="false"/>
          <w:i w:val="false"/>
          <w:color w:val="000000"/>
          <w:sz w:val="28"/>
        </w:rPr>
        <w:t xml:space="preserve"> - басқа да байланыстар _______________________________________________________</w:t>
      </w:r>
      <w:r>
        <w:br/>
      </w:r>
      <w:r>
        <w:rPr>
          <w:rFonts w:ascii="Times New Roman"/>
          <w:b w:val="false"/>
          <w:i w:val="false"/>
          <w:color w:val="000000"/>
          <w:sz w:val="28"/>
        </w:rPr>
        <w:t>
       Әлеуметтік жұмыс жөніндегі</w:t>
      </w:r>
      <w:r>
        <w:br/>
      </w:r>
      <w:r>
        <w:rPr>
          <w:rFonts w:ascii="Times New Roman"/>
          <w:b w:val="false"/>
          <w:i w:val="false"/>
          <w:color w:val="000000"/>
          <w:sz w:val="28"/>
        </w:rPr>
        <w:t xml:space="preserve"> консультанттың тегі, аты, әкесінің аты_______________________________________</w:t>
      </w:r>
      <w:r>
        <w:br/>
      </w:r>
      <w:r>
        <w:rPr>
          <w:rFonts w:ascii="Times New Roman"/>
          <w:b w:val="false"/>
          <w:i w:val="false"/>
          <w:color w:val="000000"/>
          <w:sz w:val="28"/>
        </w:rPr>
        <w:t>
       Қолы ______________ Мерзімі _________________</w:t>
      </w:r>
      <w:r>
        <w:br/>
      </w:r>
      <w:r>
        <w:rPr>
          <w:rFonts w:ascii="Times New Roman"/>
          <w:b w:val="false"/>
          <w:i w:val="false"/>
          <w:color w:val="000000"/>
          <w:sz w:val="28"/>
        </w:rPr>
        <w:t>
       (Кезеңдер саны отбасындағы нақты жағдайлар мен бейімдеу бағдарламасына байланысты)</w:t>
      </w:r>
      <w:r>
        <w:br/>
      </w:r>
      <w:r>
        <w:rPr>
          <w:rFonts w:ascii="Times New Roman"/>
          <w:b w:val="false"/>
          <w:i w:val="false"/>
          <w:color w:val="000000"/>
          <w:sz w:val="28"/>
        </w:rPr>
        <w:t>Берілетін көмектің түрлері: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97"/>
        <w:gridCol w:w="1535"/>
        <w:gridCol w:w="8268"/>
      </w:tblGrid>
      <w:tr>
        <w:trPr>
          <w:trHeight w:val="30" w:hRule="atLeast"/>
        </w:trPr>
        <w:tc>
          <w:tcPr>
            <w:tcW w:w="24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Ай сайынғы жәрдемақы </w:t>
            </w:r>
            <w:r>
              <w:br/>
            </w:r>
            <w:r>
              <w:rPr>
                <w:rFonts w:ascii="Times New Roman"/>
                <w:b w:val="false"/>
                <w:i w:val="false"/>
                <w:color w:val="000000"/>
                <w:sz w:val="20"/>
              </w:rPr>
              <w:t>
</w:t>
            </w:r>
          </w:p>
        </w:tc>
        <w:tc>
          <w:tcPr>
            <w:tcW w:w="153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Біржолғы төлем </w:t>
            </w:r>
            <w:r>
              <w:br/>
            </w:r>
            <w:r>
              <w:rPr>
                <w:rFonts w:ascii="Times New Roman"/>
                <w:b w:val="false"/>
                <w:i w:val="false"/>
                <w:color w:val="000000"/>
                <w:sz w:val="20"/>
              </w:rPr>
              <w:t>
</w:t>
            </w:r>
          </w:p>
        </w:tc>
        <w:tc>
          <w:tcPr>
            <w:tcW w:w="8268"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бюджеттің есебінен іске асырылатын өзге де көмек түрлері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Біржолғы төлем кезінде:</w:t>
      </w:r>
      <w:r>
        <w:br/>
      </w:r>
      <w:r>
        <w:rPr>
          <w:rFonts w:ascii="Times New Roman"/>
          <w:b w:val="false"/>
          <w:i w:val="false"/>
          <w:color w:val="000000"/>
          <w:sz w:val="28"/>
        </w:rPr>
        <w:t xml:space="preserve"> Шығын сметасы: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8671"/>
        <w:gridCol w:w="3629"/>
      </w:tblGrid>
      <w:tr>
        <w:trPr>
          <w:trHeight w:val="30" w:hRule="atLeast"/>
        </w:trPr>
        <w:tc>
          <w:tcPr>
            <w:tcW w:w="86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Сатып алынған техниканың, жабдықтардың және басқа да атаулары </w:t>
            </w:r>
            <w:r>
              <w:br/>
            </w:r>
            <w:r>
              <w:rPr>
                <w:rFonts w:ascii="Times New Roman"/>
                <w:b w:val="false"/>
                <w:i w:val="false"/>
                <w:color w:val="000000"/>
                <w:sz w:val="20"/>
              </w:rPr>
              <w:t>
</w:t>
            </w:r>
          </w:p>
        </w:tc>
        <w:tc>
          <w:tcPr>
            <w:tcW w:w="36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Сомасы, мың теңге</w:t>
            </w:r>
            <w:r>
              <w:br/>
            </w:r>
            <w:r>
              <w:rPr>
                <w:rFonts w:ascii="Times New Roman"/>
                <w:b w:val="false"/>
                <w:i w:val="false"/>
                <w:color w:val="000000"/>
                <w:sz w:val="20"/>
              </w:rPr>
              <w:t>
</w:t>
            </w:r>
          </w:p>
        </w:tc>
      </w:tr>
      <w:tr>
        <w:trPr>
          <w:trHeight w:val="30" w:hRule="atLeast"/>
        </w:trPr>
        <w:tc>
          <w:tcPr>
            <w:tcW w:w="867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362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Отбасының (адамның) жан басына шаққандағы табысы, теңгемен: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2497"/>
        <w:gridCol w:w="5382"/>
        <w:gridCol w:w="4421"/>
      </w:tblGrid>
      <w:tr>
        <w:trPr>
          <w:trHeight w:val="30" w:hRule="atLeast"/>
        </w:trPr>
        <w:tc>
          <w:tcPr>
            <w:tcW w:w="2497"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Келісімшарт жасалғанға дейін</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Келісімшарттың қолданылу мерзімінің аяқталуы бойынша </w:t>
            </w:r>
            <w:r>
              <w:br/>
            </w:r>
            <w:r>
              <w:rPr>
                <w:rFonts w:ascii="Times New Roman"/>
                <w:b w:val="false"/>
                <w:i w:val="false"/>
                <w:color w:val="000000"/>
                <w:sz w:val="20"/>
              </w:rPr>
              <w:t>
</w:t>
            </w:r>
          </w:p>
        </w:tc>
      </w:tr>
      <w:tr>
        <w:trPr>
          <w:trHeight w:val="30" w:hRule="atLeast"/>
        </w:trPr>
        <w:tc>
          <w:tcPr>
            <w:tcW w:w="0" w:type="auto"/>
            <w:vMerge/>
            <w:tcBorders>
              <w:top w:val="nil"/>
            </w:tcBorders>
          </w:tcPr>
          <w:p/>
        </w:tc>
        <w:tc>
          <w:tcPr>
            <w:tcW w:w="538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Шартты ақшалай көмек мөлшерін қоса есептегенде </w:t>
            </w:r>
            <w:r>
              <w:br/>
            </w:r>
            <w:r>
              <w:rPr>
                <w:rFonts w:ascii="Times New Roman"/>
                <w:b w:val="false"/>
                <w:i w:val="false"/>
                <w:color w:val="000000"/>
                <w:sz w:val="20"/>
              </w:rPr>
              <w:t>
</w:t>
            </w:r>
          </w:p>
        </w:tc>
        <w:tc>
          <w:tcPr>
            <w:tcW w:w="442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Шартты ақшалай көмек мөлшерін есептемегенде </w:t>
            </w:r>
            <w:r>
              <w:br/>
            </w:r>
            <w:r>
              <w:rPr>
                <w:rFonts w:ascii="Times New Roman"/>
                <w:b w:val="false"/>
                <w:i w:val="false"/>
                <w:color w:val="000000"/>
                <w:sz w:val="20"/>
              </w:rPr>
              <w:t>
</w:t>
            </w:r>
          </w:p>
        </w:tc>
      </w:tr>
      <w:tr>
        <w:trPr>
          <w:trHeight w:val="30" w:hRule="atLeast"/>
        </w:trPr>
        <w:tc>
          <w:tcPr>
            <w:tcW w:w="249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382"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2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Жүргізілген іс-шаралардың тиімділігі туралықорытынды_______________________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____________________________________________________________________________</w:t>
      </w:r>
      <w:r>
        <w:br/>
      </w:r>
      <w:r>
        <w:rPr>
          <w:rFonts w:ascii="Times New Roman"/>
          <w:b w:val="false"/>
          <w:i w:val="false"/>
          <w:color w:val="000000"/>
          <w:sz w:val="28"/>
        </w:rPr>
        <w:t>
       Аудандық жұмыспен қамту және әлеуметтік бағдарламалар бөлімі:</w:t>
      </w:r>
      <w:r>
        <w:br/>
      </w:r>
      <w:r>
        <w:rPr>
          <w:rFonts w:ascii="Times New Roman"/>
          <w:b w:val="false"/>
          <w:i w:val="false"/>
          <w:color w:val="000000"/>
          <w:sz w:val="28"/>
        </w:rPr>
        <w:t xml:space="preserve"> _________________________________________________________________________</w:t>
      </w:r>
      <w:r>
        <w:br/>
      </w:r>
      <w:r>
        <w:rPr>
          <w:rFonts w:ascii="Times New Roman"/>
          <w:b w:val="false"/>
          <w:i w:val="false"/>
          <w:color w:val="000000"/>
          <w:sz w:val="28"/>
        </w:rPr>
        <w:t xml:space="preserve"> (уәкілетті өкілдің тегі, аты, әкесінің аты)</w:t>
      </w:r>
      <w:r>
        <w:br/>
      </w:r>
      <w:r>
        <w:rPr>
          <w:rFonts w:ascii="Times New Roman"/>
          <w:b w:val="false"/>
          <w:i w:val="false"/>
          <w:color w:val="000000"/>
          <w:sz w:val="28"/>
        </w:rPr>
        <w:t xml:space="preserve"> _________________________________</w:t>
      </w:r>
      <w:r>
        <w:br/>
      </w:r>
      <w:r>
        <w:rPr>
          <w:rFonts w:ascii="Times New Roman"/>
          <w:b w:val="false"/>
          <w:i w:val="false"/>
          <w:color w:val="000000"/>
          <w:sz w:val="28"/>
        </w:rPr>
        <w:t xml:space="preserve"> (қолы)</w:t>
      </w:r>
      <w:r>
        <w:br/>
      </w:r>
      <w:r>
        <w:rPr>
          <w:rFonts w:ascii="Times New Roman"/>
          <w:b w:val="false"/>
          <w:i w:val="false"/>
          <w:color w:val="000000"/>
          <w:sz w:val="28"/>
        </w:rPr>
        <w:t>
       20______ жылғы "___" 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Аудандық мәслихаттың 2016 жылғы 3 тамыздағы № 56 шешіміне 10 қосымша </w:t>
            </w:r>
          </w:p>
        </w:tc>
      </w:tr>
    </w:tbl>
    <w:p>
      <w:pPr>
        <w:spacing w:after="0"/>
        <w:ind w:left="0"/>
        <w:jc w:val="left"/>
      </w:pPr>
      <w:r>
        <w:rPr>
          <w:rFonts w:ascii="Times New Roman"/>
          <w:b w:val="false"/>
          <w:i w:val="false"/>
          <w:color w:val="000000"/>
          <w:sz w:val="28"/>
        </w:rPr>
        <w:t>      Отбасының белсенділігін арттырудың</w:t>
      </w:r>
      <w:r>
        <w:br/>
      </w:r>
      <w:r>
        <w:rPr>
          <w:rFonts w:ascii="Times New Roman"/>
          <w:b w:val="false"/>
          <w:i w:val="false"/>
          <w:color w:val="000000"/>
          <w:sz w:val="28"/>
        </w:rPr>
        <w:t>әлеуметтік келісімшарты</w:t>
      </w:r>
      <w:r>
        <w:br/>
      </w:r>
      <w:r>
        <w:rPr>
          <w:rFonts w:ascii="Times New Roman"/>
          <w:b w:val="false"/>
          <w:i w:val="false"/>
          <w:color w:val="000000"/>
          <w:sz w:val="28"/>
        </w:rPr>
        <w:t>
      _______________ № ______ 20 ___ жылғы "_____" ___________</w:t>
      </w:r>
      <w:r>
        <w:br/>
      </w:r>
      <w:r>
        <w:rPr>
          <w:rFonts w:ascii="Times New Roman"/>
          <w:b w:val="false"/>
          <w:i w:val="false"/>
          <w:color w:val="000000"/>
          <w:sz w:val="28"/>
        </w:rPr>
        <w:t>(жасалған орны) Бұдан әрі "жұмыспен қамту және әлеуметтік бағдарламалар бөлімі" деп аталатын</w:t>
      </w:r>
      <w:r>
        <w:br/>
      </w:r>
      <w:r>
        <w:rPr>
          <w:rFonts w:ascii="Times New Roman"/>
          <w:b w:val="false"/>
          <w:i w:val="false"/>
          <w:color w:val="000000"/>
          <w:sz w:val="28"/>
        </w:rPr>
        <w:t>________________________________________________________________________ атынан</w:t>
      </w:r>
      <w:r>
        <w:br/>
      </w:r>
      <w:r>
        <w:rPr>
          <w:rFonts w:ascii="Times New Roman"/>
          <w:b w:val="false"/>
          <w:i w:val="false"/>
          <w:color w:val="000000"/>
          <w:sz w:val="28"/>
        </w:rPr>
        <w:t xml:space="preserve"> (уәкілетті органның атауы)</w:t>
      </w:r>
      <w:r>
        <w:br/>
      </w:r>
      <w:r>
        <w:rPr>
          <w:rFonts w:ascii="Times New Roman"/>
          <w:b w:val="false"/>
          <w:i w:val="false"/>
          <w:color w:val="000000"/>
          <w:sz w:val="28"/>
        </w:rPr>
        <w:t>
      _________________________________________________________________________</w:t>
      </w:r>
      <w:r>
        <w:br/>
      </w:r>
      <w:r>
        <w:rPr>
          <w:rFonts w:ascii="Times New Roman"/>
          <w:b w:val="false"/>
          <w:i w:val="false"/>
          <w:color w:val="000000"/>
          <w:sz w:val="28"/>
        </w:rPr>
        <w:t> (тегі, аты, әкесінің аты), уәкілетті өкілдің атқаратын лауазымы)бір тараптан және бұдан әрі "қатысушы" деп аталатын ШАК жобасына қатысушы отбасы атынан _______________________________________________ мекенжай бойынша тұратын азамат ______________________________________________________________________________</w:t>
      </w:r>
      <w:r>
        <w:br/>
      </w:r>
      <w:r>
        <w:rPr>
          <w:rFonts w:ascii="Times New Roman"/>
          <w:b w:val="false"/>
          <w:i w:val="false"/>
          <w:color w:val="000000"/>
          <w:sz w:val="28"/>
        </w:rPr>
        <w:t>______________________________________________________________________________</w:t>
      </w:r>
      <w:r>
        <w:br/>
      </w:r>
      <w:r>
        <w:rPr>
          <w:rFonts w:ascii="Times New Roman"/>
          <w:b w:val="false"/>
          <w:i w:val="false"/>
          <w:color w:val="000000"/>
          <w:sz w:val="28"/>
        </w:rPr>
        <w:t>(тегі, аты, әкесінің аты ), жеке басын куәландыратын құжаттың атауы, жеке сәйкестендіру нөмірі, құжаттың сериясы, нөмірі, кім және қашан берді)</w:t>
      </w:r>
      <w:r>
        <w:br/>
      </w:r>
      <w:r>
        <w:rPr>
          <w:rFonts w:ascii="Times New Roman"/>
          <w:b w:val="false"/>
          <w:i w:val="false"/>
          <w:color w:val="000000"/>
          <w:sz w:val="28"/>
        </w:rPr>
        <w:t>екінші тараптан ШАК жобасына қатысуға отбасының белсенділігін арттырудың осы әлеуметтік келісімшартын (бұдан әрі – келісімшарт) жасасты:</w:t>
      </w:r>
      <w:r>
        <w:br/>
      </w:r>
      <w:r>
        <w:rPr>
          <w:rFonts w:ascii="Times New Roman"/>
          <w:b w:val="false"/>
          <w:i w:val="false"/>
          <w:color w:val="000000"/>
          <w:sz w:val="28"/>
        </w:rPr>
        <w:t>
      1. Келісімшарт мәні</w:t>
      </w:r>
      <w:r>
        <w:br/>
      </w:r>
      <w:r>
        <w:rPr>
          <w:rFonts w:ascii="Times New Roman"/>
          <w:b w:val="false"/>
          <w:i w:val="false"/>
          <w:color w:val="000000"/>
          <w:sz w:val="28"/>
        </w:rPr>
        <w:t>
      1.Келісімшарт мәні жұмыспен қамту және әлеуметтік бағдарламалар бөлімі мен отбасы (адам) жүзеге асыратын қатысушыны өмірлік қиын жағдайдан шығаруға бағытталған іс-шаралар кешені болып табылады.</w:t>
      </w:r>
      <w:r>
        <w:br/>
      </w:r>
      <w:r>
        <w:rPr>
          <w:rFonts w:ascii="Times New Roman"/>
          <w:b w:val="false"/>
          <w:i w:val="false"/>
          <w:color w:val="000000"/>
          <w:sz w:val="28"/>
        </w:rPr>
        <w:t>
      2. Келісімшарт тараптарының міндеттері</w:t>
      </w:r>
      <w:r>
        <w:br/>
      </w:r>
      <w:r>
        <w:rPr>
          <w:rFonts w:ascii="Times New Roman"/>
          <w:b w:val="false"/>
          <w:i w:val="false"/>
          <w:color w:val="000000"/>
          <w:sz w:val="28"/>
        </w:rPr>
        <w:t>
      2.Аудандық жұмыспен қамту және әлеуметтік бағдарламалар бөлімі:</w:t>
      </w:r>
      <w:r>
        <w:br/>
      </w:r>
      <w:r>
        <w:rPr>
          <w:rFonts w:ascii="Times New Roman"/>
          <w:b w:val="false"/>
          <w:i w:val="false"/>
          <w:color w:val="000000"/>
          <w:sz w:val="28"/>
        </w:rPr>
        <w:t>1) қатысушыға және (немесе) оның отбасы мүшелеріне, отбасының еңбекке қабілетті мүшелері жұмыспен қамтуға жәрдемдесудің белсенді шараларына қатысқан жағдайда отбасының _____ мүшесіне:</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______________________________________________________________________________</w:t>
      </w:r>
      <w:r>
        <w:br/>
      </w:r>
      <w:r>
        <w:rPr>
          <w:rFonts w:ascii="Times New Roman"/>
          <w:b w:val="false"/>
          <w:i w:val="false"/>
          <w:color w:val="000000"/>
          <w:sz w:val="28"/>
        </w:rPr>
        <w:t xml:space="preserve"> (отбасы мүшелерінің тегі, аты, әкесінің аты )</w:t>
      </w:r>
      <w:r>
        <w:br/>
      </w:r>
      <w:r>
        <w:rPr>
          <w:rFonts w:ascii="Times New Roman"/>
          <w:b w:val="false"/>
          <w:i w:val="false"/>
          <w:color w:val="000000"/>
          <w:sz w:val="28"/>
        </w:rPr>
        <w:t>
      _______________________________бастап________________ дейінгі кезеңге</w:t>
      </w:r>
      <w:r>
        <w:br/>
      </w:r>
      <w:r>
        <w:br/>
      </w:r>
      <w:r>
        <w:rPr>
          <w:rFonts w:ascii="Times New Roman"/>
          <w:b w:val="false"/>
          <w:i w:val="false"/>
          <w:color w:val="000000"/>
          <w:sz w:val="28"/>
        </w:rPr>
        <w:t xml:space="preserve">
      айсайын__________(___________)теңге мөлшерінде және (немесе) бір жолғы </w:t>
      </w:r>
      <w:r>
        <w:br/>
      </w:r>
      <w:r>
        <w:rPr>
          <w:rFonts w:ascii="Times New Roman"/>
          <w:b w:val="false"/>
          <w:i w:val="false"/>
          <w:color w:val="000000"/>
          <w:sz w:val="28"/>
        </w:rPr>
        <w:t>
      (сомасы жазбаша) (___________________________) теңгемөлшерінде(жеке қосалқы шаруашылықты дамыту</w:t>
      </w:r>
      <w:r>
        <w:br/>
      </w:r>
      <w:r>
        <w:rPr>
          <w:rFonts w:ascii="Times New Roman"/>
          <w:b w:val="false"/>
          <w:i w:val="false"/>
          <w:color w:val="000000"/>
          <w:sz w:val="28"/>
        </w:rPr>
        <w:t>
      (сомасы.жазбаша)</w:t>
      </w:r>
      <w:r>
        <w:br/>
      </w:r>
      <w:r>
        <w:rPr>
          <w:rFonts w:ascii="Times New Roman"/>
          <w:b w:val="false"/>
          <w:i w:val="false"/>
          <w:color w:val="000000"/>
          <w:sz w:val="28"/>
        </w:rPr>
        <w:t>
      __________________________________________________________</w:t>
      </w:r>
      <w:r>
        <w:br/>
      </w:r>
      <w:r>
        <w:rPr>
          <w:rFonts w:ascii="Times New Roman"/>
          <w:b w:val="false"/>
          <w:i w:val="false"/>
          <w:color w:val="000000"/>
          <w:sz w:val="28"/>
        </w:rPr>
        <w:t>(үй малын, құсын сатып алу жәнежеке кәсіпкерлік қызметті ұйымдастыру) шартты ақшалай көмекті төлейді;</w:t>
      </w:r>
      <w:r>
        <w:br/>
      </w:r>
      <w:r>
        <w:rPr>
          <w:rFonts w:ascii="Times New Roman"/>
          <w:b w:val="false"/>
          <w:i w:val="false"/>
          <w:color w:val="000000"/>
          <w:sz w:val="28"/>
        </w:rPr>
        <w:t xml:space="preserve">2) келісімшарттың ажырамас қосымшасы болып табылатын Отбасыға көмектің жеке </w:t>
      </w:r>
      <w:r>
        <w:br/>
      </w:r>
      <w:r>
        <w:rPr>
          <w:rFonts w:ascii="Times New Roman"/>
          <w:b w:val="false"/>
          <w:i w:val="false"/>
          <w:color w:val="000000"/>
          <w:sz w:val="28"/>
        </w:rPr>
        <w:t>
      жоспарына (бұдан әрі – Жеке жоспар) сәйкес жұмыспен қамтуға жәрдемдесу және (немесе) әлеуметтік бейімдеу (қажет болған жағдайда) бойынша іс-шаралар ұсынуды ұйымдастырады;</w:t>
      </w:r>
      <w:r>
        <w:br/>
      </w:r>
      <w:r>
        <w:rPr>
          <w:rFonts w:ascii="Times New Roman"/>
          <w:b w:val="false"/>
          <w:i w:val="false"/>
          <w:color w:val="000000"/>
          <w:sz w:val="28"/>
        </w:rPr>
        <w:t>3) отбасының (адамның) өзін-өзі қамтамасыз етуге өтуіне ықпал және келісімшартты іске асыру мерзімі ішінде сүйемелдеуді қамтамасыз етеді;</w:t>
      </w:r>
      <w:r>
        <w:br/>
      </w:r>
      <w:r>
        <w:rPr>
          <w:rFonts w:ascii="Times New Roman"/>
          <w:b w:val="false"/>
          <w:i w:val="false"/>
          <w:color w:val="000000"/>
          <w:sz w:val="28"/>
        </w:rPr>
        <w:t>
      4) Жеке жоспарда көзделген іс-шараларды іске асыруға жұмылдырылған басқа да ұйымдармен өзара іс-әрекетті жүзеге асырады;</w:t>
      </w:r>
      <w:r>
        <w:br/>
      </w:r>
      <w:r>
        <w:rPr>
          <w:rFonts w:ascii="Times New Roman"/>
          <w:b w:val="false"/>
          <w:i w:val="false"/>
          <w:color w:val="000000"/>
          <w:sz w:val="28"/>
        </w:rPr>
        <w:t>
      5) қатысушының және (немесе) оның отбасы мүшелерінің Жеке жоспарды орындау бойынша (өзі немесе ассистенттерді тарта отырып) келісімшарттың міндеттемелерін орындауына тоқсан сайын мониторинг жүргізеді.</w:t>
      </w:r>
      <w:r>
        <w:br/>
      </w:r>
      <w:r>
        <w:rPr>
          <w:rFonts w:ascii="Times New Roman"/>
          <w:b w:val="false"/>
          <w:i w:val="false"/>
          <w:color w:val="000000"/>
          <w:sz w:val="28"/>
        </w:rPr>
        <w:t>
      3. Қатысушы және (немесе) оның отбасы мүшелері:</w:t>
      </w:r>
      <w:r>
        <w:br/>
      </w:r>
      <w:r>
        <w:rPr>
          <w:rFonts w:ascii="Times New Roman"/>
          <w:b w:val="false"/>
          <w:i w:val="false"/>
          <w:color w:val="000000"/>
          <w:sz w:val="28"/>
        </w:rPr>
        <w:t>
      1) келісімшарт талаптарын және Жеке жоспар бойынша іс-шараларды толық көлемде орындайды және өмірлік қиын жағдайдан шығу жөнінде белсенді іс-әрекеттер қабылдайды;</w:t>
      </w:r>
      <w:r>
        <w:br/>
      </w:r>
      <w:r>
        <w:rPr>
          <w:rFonts w:ascii="Times New Roman"/>
          <w:b w:val="false"/>
          <w:i w:val="false"/>
          <w:color w:val="000000"/>
          <w:sz w:val="28"/>
        </w:rPr>
        <w:t>2) жұмыспен қамту орталығымен жасалған әлеуметтік келісімшарт (келісімшарттар) талаптарын орындайды;</w:t>
      </w:r>
      <w:r>
        <w:br/>
      </w:r>
      <w:r>
        <w:rPr>
          <w:rFonts w:ascii="Times New Roman"/>
          <w:b w:val="false"/>
          <w:i w:val="false"/>
          <w:color w:val="000000"/>
          <w:sz w:val="28"/>
        </w:rPr>
        <w:t>
      3) жұмыспен қамтуға жәрдемдесудің мемлекеттік шараларына қатысу нәтижесінде жұмыспен қамту орталығы және (немесе) жұмыспен қамту жәнеәлеуметтік бағдарламалар бөлімі ұсынған жұмыс орнына жұмысқа орналасады;</w:t>
      </w:r>
      <w:r>
        <w:br/>
      </w:r>
      <w:r>
        <w:rPr>
          <w:rFonts w:ascii="Times New Roman"/>
          <w:b w:val="false"/>
          <w:i w:val="false"/>
          <w:color w:val="000000"/>
          <w:sz w:val="28"/>
        </w:rPr>
        <w:t>
       4)скринингтік тексеруден өтуі, әлеуметтік мәні бар аурулары (маскүнемдік,нашақорлық, туберкулез) болған жағдайда емделуі тиіс, сондай-ақ жүктілігі кезінде уақытында жүктіліктің 12 аптасына дейін әйелдер консультациясында тіркеуге тұрып және жүктіліктің бүкіл кезеңі ішінде бақылауда болады;</w:t>
      </w:r>
      <w:r>
        <w:br/>
      </w:r>
      <w:r>
        <w:rPr>
          <w:rFonts w:ascii="Times New Roman"/>
          <w:b w:val="false"/>
          <w:i w:val="false"/>
          <w:color w:val="000000"/>
          <w:sz w:val="28"/>
        </w:rPr>
        <w:t>5) жұмыспен қамту және әлеуметтік бағдарламалар бөліміне шартты ақшалай көмек тағайындауға және оның мөлшеріне әсер ететін жағдайлар туындауы туралы ақпаратты көрсетілген жағдайлар туындаған күнінен бастап 15 (он бес) жұмыс күні ішінде ұсынады;</w:t>
      </w:r>
      <w:r>
        <w:br/>
      </w:r>
      <w:r>
        <w:rPr>
          <w:rFonts w:ascii="Times New Roman"/>
          <w:b w:val="false"/>
          <w:i w:val="false"/>
          <w:color w:val="000000"/>
          <w:sz w:val="28"/>
        </w:rPr>
        <w:t>6) банк шотының нөмірі, тұрғылықты жері өзгерген жағдайда жұмыспен қамту және әлеуметтік бағдарламалар бөліміне тиісті өзгерістерді растайтын құжаттармен осы өзгерістер туралы өтініш беру жолымен хабарлайды;</w:t>
      </w:r>
      <w:r>
        <w:br/>
      </w:r>
      <w:r>
        <w:rPr>
          <w:rFonts w:ascii="Times New Roman"/>
          <w:b w:val="false"/>
          <w:i w:val="false"/>
          <w:color w:val="000000"/>
          <w:sz w:val="28"/>
        </w:rPr>
        <w:t>
      7) қолданылмаған немесе мақсатсыз қолданылған ақшалай қаражатты, сондай-ақ ШАК-ты заңсыз тағайындауға әкеп соқтырған жалған мәліметтер ұсынғаны анықталған жағдайда, заңсыз алынған ақшалай қаражатты ерікті түрде қайтарады;</w:t>
      </w:r>
      <w:r>
        <w:br/>
      </w:r>
      <w:r>
        <w:rPr>
          <w:rFonts w:ascii="Times New Roman"/>
          <w:b w:val="false"/>
          <w:i w:val="false"/>
          <w:color w:val="000000"/>
          <w:sz w:val="28"/>
        </w:rPr>
        <w:t xml:space="preserve">
      8) жұмыспен қамту және әлеуметтік бағдарламалар бөлімімен, кент, ауыл, ауылдық </w:t>
      </w:r>
      <w:r>
        <w:br/>
      </w:r>
      <w:r>
        <w:rPr>
          <w:rFonts w:ascii="Times New Roman"/>
          <w:b w:val="false"/>
          <w:i w:val="false"/>
          <w:color w:val="000000"/>
          <w:sz w:val="28"/>
        </w:rPr>
        <w:t>
      округ әкімімен, әлеуметтік жұмыс жөніндегі консультантпен және келісімшартты сүйемелдеуді жүзеге асыратын ассистентпен (жұмыспен қамту және әлеуметтік бағдарламалар бөлімімен,кент, ауыл, ауылдық округ әкімімен келісім бойынша) өзара іс-</w:t>
      </w:r>
      <w:r>
        <w:br/>
      </w:r>
      <w:r>
        <w:rPr>
          <w:rFonts w:ascii="Times New Roman"/>
          <w:b w:val="false"/>
          <w:i w:val="false"/>
          <w:color w:val="000000"/>
          <w:sz w:val="28"/>
        </w:rPr>
        <w:t>
      қимыл жасайды, келісімшарттың орындалу барысы туралы барлық мәліметтерді ұдайы ұсынады.</w:t>
      </w:r>
      <w:r>
        <w:br/>
      </w:r>
      <w:r>
        <w:rPr>
          <w:rFonts w:ascii="Times New Roman"/>
          <w:b w:val="false"/>
          <w:i w:val="false"/>
          <w:color w:val="000000"/>
          <w:sz w:val="28"/>
        </w:rPr>
        <w:t>
      3. Тараптардың құқықтары</w:t>
      </w:r>
      <w:r>
        <w:br/>
      </w:r>
      <w:r>
        <w:rPr>
          <w:rFonts w:ascii="Times New Roman"/>
          <w:b w:val="false"/>
          <w:i w:val="false"/>
          <w:color w:val="000000"/>
          <w:sz w:val="28"/>
        </w:rPr>
        <w:t>
      4.Аудандық жұмыспен қамту және әлеуметтік бағдарламалар бөлімі:</w:t>
      </w:r>
      <w:r>
        <w:br/>
      </w:r>
      <w:r>
        <w:rPr>
          <w:rFonts w:ascii="Times New Roman"/>
          <w:b w:val="false"/>
          <w:i w:val="false"/>
          <w:color w:val="000000"/>
          <w:sz w:val="28"/>
        </w:rPr>
        <w:t>1) отбасының (адамның) және оның отбасы мүшелерінің мұқтаждығын тексеру және айқындау үшін үшінші адамдардан (кәсіпорындардан, салық органдарынан және басқа да ұйымдардан және мекемелерден) олардың табыстары мен мүлкі туралы қосымша мәліметтер, соның ішінде отбасының және оның отбасы мүшелерінің банк шоттарындағы ақша қозғалысы туралы, сондай-ақ осы отбасының белсенділігін арттырудың әлеуметтік</w:t>
      </w:r>
      <w:r>
        <w:br/>
      </w:r>
      <w:r>
        <w:rPr>
          <w:rFonts w:ascii="Times New Roman"/>
          <w:b w:val="false"/>
          <w:i w:val="false"/>
          <w:color w:val="000000"/>
          <w:sz w:val="28"/>
        </w:rPr>
        <w:t>келісімшарты бойынша қатысушыны оны міндеттерді орындау мәнін тексеру үшін әлеуметтік бейімделу шараларын алу туралы мәліметтерді сұратады;</w:t>
      </w:r>
      <w:r>
        <w:br/>
      </w:r>
      <w:r>
        <w:rPr>
          <w:rFonts w:ascii="Times New Roman"/>
          <w:b w:val="false"/>
          <w:i w:val="false"/>
          <w:color w:val="000000"/>
          <w:sz w:val="28"/>
        </w:rPr>
        <w:t>2) отбасының (адамның) материалдық жағдайын тексереді;</w:t>
      </w:r>
      <w:r>
        <w:br/>
      </w:r>
      <w:r>
        <w:rPr>
          <w:rFonts w:ascii="Times New Roman"/>
          <w:b w:val="false"/>
          <w:i w:val="false"/>
          <w:color w:val="000000"/>
          <w:sz w:val="28"/>
        </w:rPr>
        <w:t>
      3) алынған ақпаратты шартты ақшалай көмек тағайындау(тағайындаудан бас тарту) туралы мәселені шешу кезінде пайдаланады;</w:t>
      </w:r>
      <w:r>
        <w:br/>
      </w:r>
      <w:r>
        <w:rPr>
          <w:rFonts w:ascii="Times New Roman"/>
          <w:b w:val="false"/>
          <w:i w:val="false"/>
          <w:color w:val="000000"/>
          <w:sz w:val="28"/>
        </w:rPr>
        <w:t>
      4) егер отбасы (адам) жұмыспен қамту орталығымен жасалғанкелісімшарттың және әлеуметтік келісімшарттың міндеттемелерінорындамаса, шартты ақшалай көмек төлеуді тоқтатады;</w:t>
      </w:r>
      <w:r>
        <w:br/>
      </w:r>
      <w:r>
        <w:rPr>
          <w:rFonts w:ascii="Times New Roman"/>
          <w:b w:val="false"/>
          <w:i w:val="false"/>
          <w:color w:val="000000"/>
          <w:sz w:val="28"/>
        </w:rPr>
        <w:t>5) келісімшарттың уақтылы және тиісінше орындалуын талап етеді;</w:t>
      </w:r>
      <w:r>
        <w:br/>
      </w:r>
      <w:r>
        <w:rPr>
          <w:rFonts w:ascii="Times New Roman"/>
          <w:b w:val="false"/>
          <w:i w:val="false"/>
          <w:color w:val="000000"/>
          <w:sz w:val="28"/>
        </w:rPr>
        <w:t>
      6) келісімшарт шеңберінде өзге де мәселелерді шешеді.</w:t>
      </w:r>
      <w:r>
        <w:br/>
      </w:r>
      <w:r>
        <w:rPr>
          <w:rFonts w:ascii="Times New Roman"/>
          <w:b w:val="false"/>
          <w:i w:val="false"/>
          <w:color w:val="000000"/>
          <w:sz w:val="28"/>
        </w:rPr>
        <w:t>
      5. Қатысушы:</w:t>
      </w:r>
      <w:r>
        <w:br/>
      </w:r>
      <w:r>
        <w:rPr>
          <w:rFonts w:ascii="Times New Roman"/>
          <w:b w:val="false"/>
          <w:i w:val="false"/>
          <w:color w:val="000000"/>
          <w:sz w:val="28"/>
        </w:rPr>
        <w:t>
      келісімшартта және Жеке жоспарда көзделген әлеуметтік қолдаушараларын алады;</w:t>
      </w:r>
      <w:r>
        <w:br/>
      </w:r>
      <w:r>
        <w:rPr>
          <w:rFonts w:ascii="Times New Roman"/>
          <w:b w:val="false"/>
          <w:i w:val="false"/>
          <w:color w:val="000000"/>
          <w:sz w:val="28"/>
        </w:rPr>
        <w:t>
      келісімшарттың уақтылы және тиісінше орындалуын талап етеді</w:t>
      </w:r>
      <w:r>
        <w:br/>
      </w:r>
      <w:r>
        <w:rPr>
          <w:rFonts w:ascii="Times New Roman"/>
          <w:b w:val="false"/>
          <w:i w:val="false"/>
          <w:color w:val="000000"/>
          <w:sz w:val="28"/>
        </w:rPr>
        <w:t>
      отбасы құрамының өзгеруіне байланысты шартты ақшалай көмектіқайта есептеуді талап етеді;</w:t>
      </w:r>
      <w:r>
        <w:br/>
      </w:r>
      <w:r>
        <w:rPr>
          <w:rFonts w:ascii="Times New Roman"/>
          <w:b w:val="false"/>
          <w:i w:val="false"/>
          <w:color w:val="000000"/>
          <w:sz w:val="28"/>
        </w:rPr>
        <w:t>
      Жеке жоспар іс-шараларының орындалуымен байланыстыконсультация мен ақпарат алады.</w:t>
      </w:r>
      <w:r>
        <w:br/>
      </w:r>
      <w:r>
        <w:rPr>
          <w:rFonts w:ascii="Times New Roman"/>
          <w:b w:val="false"/>
          <w:i w:val="false"/>
          <w:color w:val="000000"/>
          <w:sz w:val="28"/>
        </w:rPr>
        <w:t>
      4. Келісімшарттың талаптарын орындамағаны үшін тараптардың жауапкершілігі</w:t>
      </w:r>
      <w:r>
        <w:br/>
      </w:r>
      <w:r>
        <w:rPr>
          <w:rFonts w:ascii="Times New Roman"/>
          <w:b w:val="false"/>
          <w:i w:val="false"/>
          <w:color w:val="000000"/>
          <w:sz w:val="28"/>
        </w:rPr>
        <w:t>
      6. Қатысушы және (немесе) оның отбасы мүшелері шартты ақшалай көмек тағайындауға берілген өтініште жалған немесе толық емес мәліметтер көрсеткені үшін қолданыстағы заңнамаға сәйкес жауапты болады.</w:t>
      </w:r>
      <w:r>
        <w:br/>
      </w:r>
      <w:r>
        <w:rPr>
          <w:rFonts w:ascii="Times New Roman"/>
          <w:b w:val="false"/>
          <w:i w:val="false"/>
          <w:color w:val="000000"/>
          <w:sz w:val="28"/>
        </w:rPr>
        <w:t>
      7. Жұмыспен қамту және әлеуметтік бағдарламалар бөлімі мен жұмыспен қамту орталығы отбасына (адамға) келісімшартта және әлеуметтік келісімшартта, сондай-ақ Жеке жоспарда көзделген көлемдеәлеуметтік қолдау көрсетуге жауапты болады.</w:t>
      </w:r>
      <w:r>
        <w:br/>
      </w:r>
      <w:r>
        <w:rPr>
          <w:rFonts w:ascii="Times New Roman"/>
          <w:b w:val="false"/>
          <w:i w:val="false"/>
          <w:color w:val="000000"/>
          <w:sz w:val="28"/>
        </w:rPr>
        <w:t>
      8. Осы келісімшартты және әлеуметтік келісімшартты сүйемелдеуді және оның мониторингін жұмыспен қамту және әлеуметтік бағдарламалар бөлімі мен жұмыспен қамту орталығы жүргізеді.</w:t>
      </w:r>
      <w:r>
        <w:br/>
      </w:r>
      <w:r>
        <w:rPr>
          <w:rFonts w:ascii="Times New Roman"/>
          <w:b w:val="false"/>
          <w:i w:val="false"/>
          <w:color w:val="000000"/>
          <w:sz w:val="28"/>
        </w:rPr>
        <w:t>
      9. Келісімшарт талаптарын орындамағаны және (немесе) тиісінше орындамағаны үшін тараптар Қазақстан Республикасының қолданыстағы заңнамасына сәйкес жауапты болады.</w:t>
      </w:r>
      <w:r>
        <w:br/>
      </w:r>
      <w:r>
        <w:rPr>
          <w:rFonts w:ascii="Times New Roman"/>
          <w:b w:val="false"/>
          <w:i w:val="false"/>
          <w:color w:val="000000"/>
          <w:sz w:val="28"/>
        </w:rPr>
        <w:t>
      5. Күтпеген жағдайлар</w:t>
      </w:r>
      <w:r>
        <w:br/>
      </w:r>
      <w:r>
        <w:rPr>
          <w:rFonts w:ascii="Times New Roman"/>
          <w:b w:val="false"/>
          <w:i w:val="false"/>
          <w:color w:val="000000"/>
          <w:sz w:val="28"/>
        </w:rPr>
        <w:t>
      10. Тараптар азаматтық заңнамада көзделген күтпеген жағдайлартуындаған кезде міндеттерін толық немесе ішінара орындамағаны үшінжауапкершіліктенбосатылады.</w:t>
      </w:r>
      <w:r>
        <w:br/>
      </w:r>
      <w:r>
        <w:rPr>
          <w:rFonts w:ascii="Times New Roman"/>
          <w:b w:val="false"/>
          <w:i w:val="false"/>
          <w:color w:val="000000"/>
          <w:sz w:val="28"/>
        </w:rPr>
        <w:t>11. Күтпеген жағдайлар туындаған кезде осы келісімшартқа сәйкесқандай да болсын міндеттемелердің орындалуы осындай жағдайлардыңтуындауына байланысты мүмкін болмаған тарап күтпеген жағдайларбасталған немесе аяқталған сәттен бастап 3 (үш) жұмыс күні ішіндехабардар етуге міндетті.</w:t>
      </w:r>
      <w:r>
        <w:br/>
      </w:r>
      <w:r>
        <w:rPr>
          <w:rFonts w:ascii="Times New Roman"/>
          <w:b w:val="false"/>
          <w:i w:val="false"/>
          <w:color w:val="000000"/>
          <w:sz w:val="28"/>
        </w:rPr>
        <w:t>
      12. Осы келісімшарт бойынша міндеттемелерді орындау мерзімікүтпеген жағдайлар орын алған, сондай-ақ осы жағдайлардан туындағансалдардың әрекеті барысына шамалас уақытқа кейінге шегеріледі.</w:t>
      </w:r>
      <w:r>
        <w:br/>
      </w:r>
      <w:r>
        <w:rPr>
          <w:rFonts w:ascii="Times New Roman"/>
          <w:b w:val="false"/>
          <w:i w:val="false"/>
          <w:color w:val="000000"/>
          <w:sz w:val="28"/>
        </w:rPr>
        <w:t>
      13. Егер күтпеген жағдайлардың туындауына байланыстытараптардың осы келісімшарт бойынша міндеттемелерді толық немесеішінара орындай алмауы _______ (кезеңді көрсету) асатын болса,тараптар осы келісімшартты бұзуға құқылы.</w:t>
      </w:r>
      <w:r>
        <w:br/>
      </w:r>
      <w:r>
        <w:rPr>
          <w:rFonts w:ascii="Times New Roman"/>
          <w:b w:val="false"/>
          <w:i w:val="false"/>
          <w:color w:val="000000"/>
          <w:sz w:val="28"/>
        </w:rPr>
        <w:t>
      6. Өзге де талаптар</w:t>
      </w:r>
      <w:r>
        <w:br/>
      </w:r>
      <w:r>
        <w:rPr>
          <w:rFonts w:ascii="Times New Roman"/>
          <w:b w:val="false"/>
          <w:i w:val="false"/>
          <w:color w:val="000000"/>
          <w:sz w:val="28"/>
        </w:rPr>
        <w:t>
      14. Келісімшартқа тараптардың келісімі бойынша қосымшакелісімге қол қою арқылы өзгерістер және (немесе) толықтыруларенгізіледі.</w:t>
      </w:r>
      <w:r>
        <w:br/>
      </w:r>
      <w:r>
        <w:rPr>
          <w:rFonts w:ascii="Times New Roman"/>
          <w:b w:val="false"/>
          <w:i w:val="false"/>
          <w:color w:val="000000"/>
          <w:sz w:val="28"/>
        </w:rPr>
        <w:t>
      15. Келісімшарт қол қойылған күнінен бастап күшіне енеді және20 ____ жыл қоса қолданылады.</w:t>
      </w:r>
      <w:r>
        <w:br/>
      </w:r>
      <w:r>
        <w:rPr>
          <w:rFonts w:ascii="Times New Roman"/>
          <w:b w:val="false"/>
          <w:i w:val="false"/>
          <w:color w:val="000000"/>
          <w:sz w:val="28"/>
        </w:rPr>
        <w:t>16. Келісімшартты жұмыспен қамту және әлеуметтік бағдарламаларбөлімі отбасы (адам) осы келісімшарттың және жұмыспен қамту орталығымен отбасының еңбекке қабілетті мүшелері арасында жасалған әлеуметтіккелісімшарттың талаптарын орындамаған кезде бір жақты тәртіппенбұзылады.</w:t>
      </w:r>
      <w:r>
        <w:br/>
      </w:r>
      <w:r>
        <w:rPr>
          <w:rFonts w:ascii="Times New Roman"/>
          <w:b w:val="false"/>
          <w:i w:val="false"/>
          <w:color w:val="000000"/>
          <w:sz w:val="28"/>
        </w:rPr>
        <w:t>
      17. Осы келісімшарт бірдей заңды күші бар екі данада жасалған.</w:t>
      </w:r>
      <w:r>
        <w:br/>
      </w:r>
      <w:r>
        <w:rPr>
          <w:rFonts w:ascii="Times New Roman"/>
          <w:b w:val="false"/>
          <w:i w:val="false"/>
          <w:color w:val="000000"/>
          <w:sz w:val="28"/>
        </w:rPr>
        <w:t>
      7. Тараптардың мекенжайлары мен деректемелері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721"/>
        <w:gridCol w:w="5579"/>
      </w:tblGrid>
      <w:tr>
        <w:trPr>
          <w:trHeight w:val="30" w:hRule="atLeast"/>
        </w:trPr>
        <w:tc>
          <w:tcPr>
            <w:tcW w:w="672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жұмыспен қамту және</w:t>
            </w:r>
            <w:r>
              <w:br/>
            </w:r>
            <w:r>
              <w:rPr>
                <w:rFonts w:ascii="Times New Roman"/>
                <w:b w:val="false"/>
                <w:i w:val="false"/>
                <w:color w:val="000000"/>
                <w:sz w:val="20"/>
              </w:rPr>
              <w:t>әлеуметтік бағдарламалар бөлімі</w:t>
            </w:r>
            <w:r>
              <w:br/>
            </w:r>
            <w:r>
              <w:rPr>
                <w:rFonts w:ascii="Times New Roman"/>
                <w:b w:val="false"/>
                <w:i w:val="false"/>
                <w:color w:val="000000"/>
                <w:sz w:val="20"/>
              </w:rPr>
              <w:t>
</w:t>
            </w:r>
          </w:p>
        </w:tc>
        <w:tc>
          <w:tcPr>
            <w:tcW w:w="55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Қатысушы</w:t>
            </w:r>
            <w:r>
              <w:br/>
            </w:r>
            <w:r>
              <w:rPr>
                <w:rFonts w:ascii="Times New Roman"/>
                <w:b w:val="false"/>
                <w:i w:val="false"/>
                <w:color w:val="000000"/>
                <w:sz w:val="20"/>
              </w:rPr>
              <w:t>
</w:t>
            </w:r>
          </w:p>
        </w:tc>
      </w:tr>
      <w:tr>
        <w:trPr>
          <w:trHeight w:val="30" w:hRule="atLeast"/>
        </w:trPr>
        <w:tc>
          <w:tcPr>
            <w:tcW w:w="672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_________________________________</w:t>
            </w:r>
            <w:r>
              <w:br/>
            </w:r>
            <w:r>
              <w:rPr>
                <w:rFonts w:ascii="Times New Roman"/>
                <w:b w:val="false"/>
                <w:i w:val="false"/>
                <w:color w:val="000000"/>
                <w:sz w:val="20"/>
              </w:rPr>
              <w:t>(уәкілетті органның толық атауы)</w:t>
            </w:r>
            <w:r>
              <w:br/>
            </w:r>
            <w:r>
              <w:rPr>
                <w:rFonts w:ascii="Times New Roman"/>
                <w:b w:val="false"/>
                <w:i w:val="false"/>
                <w:color w:val="000000"/>
                <w:sz w:val="20"/>
              </w:rPr>
              <w:t>___________________________________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___________________________________</w:t>
            </w:r>
            <w:r>
              <w:br/>
            </w:r>
            <w:r>
              <w:rPr>
                <w:rFonts w:ascii="Times New Roman"/>
                <w:b w:val="false"/>
                <w:i w:val="false"/>
                <w:color w:val="000000"/>
                <w:sz w:val="20"/>
              </w:rPr>
              <w:t>(уәкілетті өкілдің тегі, аты, әкесінің аты)</w:t>
            </w:r>
            <w:r>
              <w:br/>
            </w:r>
            <w:r>
              <w:rPr>
                <w:rFonts w:ascii="Times New Roman"/>
                <w:b w:val="false"/>
                <w:i w:val="false"/>
                <w:color w:val="000000"/>
                <w:sz w:val="20"/>
              </w:rPr>
              <w:t>___________________________________</w:t>
            </w:r>
            <w:r>
              <w:br/>
            </w:r>
            <w:r>
              <w:rPr>
                <w:rFonts w:ascii="Times New Roman"/>
                <w:b w:val="false"/>
                <w:i w:val="false"/>
                <w:color w:val="000000"/>
                <w:sz w:val="20"/>
              </w:rPr>
              <w:t>(қолы)</w:t>
            </w:r>
            <w:r>
              <w:br/>
            </w:r>
            <w:r>
              <w:rPr>
                <w:rFonts w:ascii="Times New Roman"/>
                <w:b w:val="false"/>
                <w:i w:val="false"/>
                <w:color w:val="000000"/>
                <w:sz w:val="20"/>
              </w:rPr>
              <w:t>
Мөрдің орны</w:t>
            </w:r>
            <w:r>
              <w:br/>
            </w:r>
            <w:r>
              <w:rPr>
                <w:rFonts w:ascii="Times New Roman"/>
                <w:b w:val="false"/>
                <w:i w:val="false"/>
                <w:color w:val="000000"/>
                <w:sz w:val="20"/>
              </w:rPr>
              <w:t>
</w:t>
            </w:r>
          </w:p>
        </w:tc>
        <w:tc>
          <w:tcPr>
            <w:tcW w:w="557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w:t>
            </w:r>
            <w:r>
              <w:br/>
            </w:r>
            <w:r>
              <w:rPr>
                <w:rFonts w:ascii="Times New Roman"/>
                <w:b w:val="false"/>
                <w:i w:val="false"/>
                <w:color w:val="000000"/>
                <w:sz w:val="20"/>
              </w:rPr>
              <w:t>_____________________________</w:t>
            </w:r>
            <w:r>
              <w:br/>
            </w:r>
            <w:r>
              <w:rPr>
                <w:rFonts w:ascii="Times New Roman"/>
                <w:b w:val="false"/>
                <w:i w:val="false"/>
                <w:color w:val="000000"/>
                <w:sz w:val="20"/>
              </w:rPr>
              <w:t>(мекенжайы)</w:t>
            </w:r>
            <w:r>
              <w:br/>
            </w:r>
            <w:r>
              <w:rPr>
                <w:rFonts w:ascii="Times New Roman"/>
                <w:b w:val="false"/>
                <w:i w:val="false"/>
                <w:color w:val="000000"/>
                <w:sz w:val="20"/>
              </w:rPr>
              <w:t>_____________________________</w:t>
            </w:r>
            <w:r>
              <w:br/>
            </w:r>
            <w:r>
              <w:rPr>
                <w:rFonts w:ascii="Times New Roman"/>
                <w:b w:val="false"/>
                <w:i w:val="false"/>
                <w:color w:val="000000"/>
                <w:sz w:val="20"/>
              </w:rPr>
              <w:t>(телефон, факс)</w:t>
            </w:r>
            <w:r>
              <w:br/>
            </w:r>
            <w:r>
              <w:rPr>
                <w:rFonts w:ascii="Times New Roman"/>
                <w:b w:val="false"/>
                <w:i w:val="false"/>
                <w:color w:val="000000"/>
                <w:sz w:val="20"/>
              </w:rPr>
              <w:t>_____________________________</w:t>
            </w:r>
            <w:r>
              <w:br/>
            </w:r>
            <w:r>
              <w:rPr>
                <w:rFonts w:ascii="Times New Roman"/>
                <w:b w:val="false"/>
                <w:i w:val="false"/>
                <w:color w:val="000000"/>
                <w:sz w:val="20"/>
              </w:rPr>
              <w:t>(қолы)</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2016 жылғы 3 тамыздағы № 56 шешіміне 11 қосымша</w:t>
            </w:r>
          </w:p>
        </w:tc>
      </w:tr>
    </w:tbl>
    <w:p>
      <w:pPr>
        <w:spacing w:after="0"/>
        <w:ind w:left="0"/>
        <w:jc w:val="left"/>
      </w:pPr>
      <w:r>
        <w:rPr>
          <w:rFonts w:ascii="Times New Roman"/>
          <w:b w:val="false"/>
          <w:i w:val="false"/>
          <w:color w:val="000000"/>
          <w:sz w:val="28"/>
        </w:rPr>
        <w:t>      Шартты ақшалай көмекті тағайындаудан</w:t>
      </w:r>
      <w:r>
        <w:br/>
      </w:r>
      <w:r>
        <w:rPr>
          <w:rFonts w:ascii="Times New Roman"/>
          <w:b w:val="false"/>
          <w:i w:val="false"/>
          <w:color w:val="000000"/>
          <w:sz w:val="28"/>
        </w:rPr>
        <w:t>бас тарту туралы</w:t>
      </w:r>
      <w:r>
        <w:br/>
      </w:r>
      <w:r>
        <w:rPr>
          <w:rFonts w:ascii="Times New Roman"/>
          <w:b w:val="false"/>
          <w:i w:val="false"/>
          <w:color w:val="000000"/>
          <w:sz w:val="28"/>
        </w:rPr>
        <w:t>№ _____ хабарлама</w:t>
      </w:r>
      <w:r>
        <w:br/>
      </w:r>
      <w:r>
        <w:rPr>
          <w:rFonts w:ascii="Times New Roman"/>
          <w:b w:val="false"/>
          <w:i w:val="false"/>
          <w:color w:val="000000"/>
          <w:sz w:val="28"/>
        </w:rPr>
        <w:t>
      20__ жылғы "_____" __________________</w:t>
      </w:r>
      <w:r>
        <w:br/>
      </w:r>
      <w:r>
        <w:rPr>
          <w:rFonts w:ascii="Times New Roman"/>
          <w:b w:val="false"/>
          <w:i w:val="false"/>
          <w:color w:val="000000"/>
          <w:sz w:val="28"/>
        </w:rPr>
        <w:t>
             Өтініш берушінің тегі, аты, әкесінің аты ______________________________________</w:t>
      </w:r>
      <w:r>
        <w:br/>
      </w:r>
      <w:r>
        <w:rPr>
          <w:rFonts w:ascii="Times New Roman"/>
          <w:b w:val="false"/>
          <w:i w:val="false"/>
          <w:color w:val="000000"/>
          <w:sz w:val="28"/>
        </w:rPr>
        <w:t>
             Өтініш берушінің туған күні _______________________________________________</w:t>
      </w:r>
      <w:r>
        <w:br/>
      </w:r>
      <w:r>
        <w:rPr>
          <w:rFonts w:ascii="Times New Roman"/>
          <w:b w:val="false"/>
          <w:i w:val="false"/>
          <w:color w:val="000000"/>
          <w:sz w:val="28"/>
        </w:rPr>
        <w:t>
             Жұмыспен қамту және әлеуметтік бағдарламалар бөлімі жан басына шаққандағы табысы ең төмен күнкөріс деңгейінен 60 %асып түсуі;</w:t>
      </w:r>
      <w:r>
        <w:br/>
      </w:r>
      <w:r>
        <w:rPr>
          <w:rFonts w:ascii="Times New Roman"/>
          <w:b w:val="false"/>
          <w:i w:val="false"/>
          <w:color w:val="000000"/>
          <w:sz w:val="28"/>
        </w:rPr>
        <w:t>
             өтініш беруші, отбасы мүшесі (мүшелері) отбасының белсенділігін арттырудың әлеуметтік келісімшартын жасаудан бас тартуы;</w:t>
      </w:r>
      <w:r>
        <w:br/>
      </w:r>
      <w:r>
        <w:rPr>
          <w:rFonts w:ascii="Times New Roman"/>
          <w:b w:val="false"/>
          <w:i w:val="false"/>
          <w:color w:val="000000"/>
          <w:sz w:val="28"/>
        </w:rPr>
        <w:t>
             өтініш беруші толық емес құжаттар пакетін ұсынуы;</w:t>
      </w:r>
      <w:r>
        <w:br/>
      </w:r>
      <w:r>
        <w:rPr>
          <w:rFonts w:ascii="Times New Roman"/>
          <w:b w:val="false"/>
          <w:i w:val="false"/>
          <w:color w:val="000000"/>
          <w:sz w:val="28"/>
        </w:rPr>
        <w:t>
             өтініш беруші, отбасы мүшесі (мүшелері) учаскелік комиссияның отбасына жәнематериалдық жағдайына зерттеу жүргізуден бас тартуы;</w:t>
      </w:r>
      <w:r>
        <w:br/>
      </w:r>
      <w:r>
        <w:rPr>
          <w:rFonts w:ascii="Times New Roman"/>
          <w:b w:val="false"/>
          <w:i w:val="false"/>
          <w:color w:val="000000"/>
          <w:sz w:val="28"/>
        </w:rPr>
        <w:t>
             күмәнді (жалған) құжаттар және жалған ақпараттар фактілері анықталған жағдайда;</w:t>
      </w:r>
      <w:r>
        <w:br/>
      </w:r>
      <w:r>
        <w:rPr>
          <w:rFonts w:ascii="Times New Roman"/>
          <w:b w:val="false"/>
          <w:i w:val="false"/>
          <w:color w:val="000000"/>
          <w:sz w:val="28"/>
        </w:rPr>
        <w:t xml:space="preserve">       шартты ақшалай көмекті тағайындау немесе тағайындауға өтініш беру фактісінің болуы;</w:t>
      </w:r>
      <w:r>
        <w:br/>
      </w:r>
      <w:r>
        <w:rPr>
          <w:rFonts w:ascii="Times New Roman"/>
          <w:b w:val="false"/>
          <w:i w:val="false"/>
          <w:color w:val="000000"/>
          <w:sz w:val="28"/>
        </w:rPr>
        <w:t xml:space="preserve">       өтініш беруші, отбасы мүшесі (мүшелері) атаулы әлеуметтік көмек төлемін тоқтатудан бас тарту себептері.</w:t>
      </w:r>
      <w:r>
        <w:br/>
      </w:r>
      <w:r>
        <w:rPr>
          <w:rFonts w:ascii="Times New Roman"/>
          <w:b w:val="false"/>
          <w:i w:val="false"/>
          <w:color w:val="000000"/>
          <w:sz w:val="28"/>
        </w:rPr>
        <w:t>
             Құжаттарды қайтару күні 20__ жылғы "____" _______________.</w:t>
      </w:r>
      <w:r>
        <w:br/>
      </w:r>
      <w:r>
        <w:rPr>
          <w:rFonts w:ascii="Times New Roman"/>
          <w:b w:val="false"/>
          <w:i w:val="false"/>
          <w:color w:val="000000"/>
          <w:sz w:val="28"/>
        </w:rPr>
        <w:t xml:space="preserve">       Хабарлама ШАК жобасы жөніндегі жұмыспен қамту және әлеуметтік бағдарламалар бөлімінің жауапты адамының Электронды сандық қолтаңбасымен куәландырылды.</w:t>
      </w:r>
      <w:r>
        <w:br/>
      </w:r>
      <w:r>
        <w:rPr>
          <w:rFonts w:ascii="Times New Roman"/>
          <w:b w:val="false"/>
          <w:i w:val="false"/>
          <w:color w:val="000000"/>
          <w:sz w:val="28"/>
        </w:rPr>
        <w:t>
      Аудандық жұмыспен қамту және әлеуметтік бағдарламалар</w:t>
      </w:r>
      <w:r>
        <w:br/>
      </w:r>
      <w:r>
        <w:rPr>
          <w:rFonts w:ascii="Times New Roman"/>
          <w:b w:val="false"/>
          <w:i w:val="false"/>
          <w:color w:val="000000"/>
          <w:sz w:val="28"/>
        </w:rPr>
        <w:t>бөлімінің басшысы</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(қолы)</w:t>
      </w:r>
      <w:r>
        <w:br/>
      </w:r>
      <w:r>
        <w:rPr>
          <w:rFonts w:ascii="Times New Roman"/>
          <w:b w:val="false"/>
          <w:i w:val="false"/>
          <w:color w:val="000000"/>
          <w:sz w:val="28"/>
        </w:rPr>
        <w:t>
      Шартты ақшалай көмек тағайындау жөніндегі маман</w:t>
      </w:r>
      <w:r>
        <w:br/>
      </w:r>
      <w:r>
        <w:rPr>
          <w:rFonts w:ascii="Times New Roman"/>
          <w:b w:val="false"/>
          <w:i w:val="false"/>
          <w:color w:val="000000"/>
          <w:sz w:val="28"/>
        </w:rPr>
        <w:t>_____________________________________ _______________</w:t>
      </w:r>
      <w:r>
        <w:br/>
      </w:r>
      <w:r>
        <w:rPr>
          <w:rFonts w:ascii="Times New Roman"/>
          <w:b w:val="false"/>
          <w:i w:val="false"/>
          <w:color w:val="000000"/>
          <w:sz w:val="28"/>
        </w:rPr>
        <w:t>(тегі, аты, әкесінің аты)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