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66eb" w14:textId="0846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Әйтеке би ауданының бюджетін бекіту туралы" аудандық мәслихатының 2015 жылғы 23 желтоқсандағы № 276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2016 жылғы 15 желтоқсандағы № 75 шешімі. Ақтөбе облысының Әділет департаментінде 2016 жылғы 23 желтоқсанда № 5175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мәслихатының 2015 жылғы 23 желтоқсандағы № 276 "2016 -2018 жылдарға арналған Әйтеке би ауданының бюджетін бекіту туралы" (нормативтік құқықтық актілердің мемлекеттік тіркеу тізілімінде № 4681 тіркелген, 2016 жылғы 4, 11 ақпандағы аудандық "Жаңалық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кірістер "3 929 524,6" саңдар "3 922 259,6" саңдарымен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бойынша "3 183 051,9" саңдар "3 175 786,9" саңдарымен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шығындар "3 979 437,9" саңдар "3 972 172,9" саңдарымен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С.Нұржанов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жылғы арналған Әйтеке би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905"/>
        <w:gridCol w:w="529"/>
        <w:gridCol w:w="6974"/>
        <w:gridCol w:w="33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нақтылынған бюджет,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3922259,6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 - әрекеттерді жасағаны және (немесе) оған уәкілеттігі бар мемлекеттік органдар немесе лаузымды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материальдық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3175786,9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3175786,9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3175786,9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504"/>
        <w:gridCol w:w="1224"/>
        <w:gridCol w:w="1224"/>
        <w:gridCol w:w="5281"/>
        <w:gridCol w:w="32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нақтылынған бюджет,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3972172,9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сиппатағы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2664282,9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2259147,5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2213881,5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2184429,5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1429"/>
        <w:gridCol w:w="835"/>
        <w:gridCol w:w="4088"/>
        <w:gridCol w:w="51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нақтылынған бюджет,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-349168,3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757"/>
        <w:gridCol w:w="1838"/>
        <w:gridCol w:w="1838"/>
        <w:gridCol w:w="2564"/>
        <w:gridCol w:w="40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нақтылынған бюджет,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1613"/>
        <w:gridCol w:w="62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нақтылынған бюджет,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