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046d" w14:textId="19e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"Әйтеке би ауданында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2016 жылғы 11 мамырдағы № 33 аудандық мәслихаттың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29 желтоқсандағы № 95 шешімі. Ақтөбе облысының Әділет департаментінде 2017 жылғы 18 қаңтарда № 5232 болып тіркелді. Күші жойылды - Ақтөбе облысы Әйтеке би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мамырдағы № 33 "Әйтеке би ауданында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(номативтік құқықтық актілерді мемлекеттік тіркеу тізілімінде № 4940 тіркелген, 2016 жылғы 2 маусымдағы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"Әйтеке би ауданында" сөздерінен кейін "Қазақстан Республикасының жер заңнамасына сәйкес" сөздерімен толықтырылсын.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