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e764" w14:textId="7cfe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"Құмқұдық селосының көшелерге атау беру туралы" 2011 жылғы 2 қыркүйектегі № 8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Құмқұдық ауылдық округінің әкімінің 2016 жылғы 06 маусымдағы № 16 шешімі. Ақтөбе облысы Әділет департаментінде 2016 жылғы 05 шілдеде № 4980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 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Құмқұдық ауылдық округінің әкімі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Құмқұдық селолық округі әкімінің 2011 жылғы 2 қыркүйектегі № 8 "Құмқұдық селосының көшелерге атау беру туралы" (нормативтік құқықтық актілерді мемлекеттік тіркеу тізілімінде № 3-2-111 тіркелген, 2011 жылғы 22 қыркүйектегі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"селосының", "селолық", "село" сөздері тиісінше "ауылының", "ауылдық", "ауыл"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Құмқұдық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