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aa2a" w14:textId="e97a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"Көшелерді қайта атау туралы" 2008 жылғы 23 маусымдағы № 1 шешіміне өзгерістер енгізу туралы</w:t>
      </w:r>
    </w:p>
    <w:p>
      <w:pPr>
        <w:spacing w:after="0"/>
        <w:ind w:left="0"/>
        <w:jc w:val="both"/>
      </w:pPr>
      <w:r>
        <w:rPr>
          <w:rFonts w:ascii="Times New Roman"/>
          <w:b w:val="false"/>
          <w:i w:val="false"/>
          <w:color w:val="000000"/>
          <w:sz w:val="28"/>
        </w:rPr>
        <w:t>Ақтөбе облысы Әйтеке би ауданы Үшқатты ауылдық округінің әкімінің 2016 жылғы 09 ақпандағы № 2 шешімі. Ақтөбе облысының Әділет департаментінде 2016 жылдың 14 наурызда № 4782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шілдесіндегі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Үшқатты ауылдық округінің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Үшқатты селолық округі әкімінің мемлекеттік тіліндегі 2008 жылғы 23 маусымдағы № 1 "Көшелерді қайта атау туралы" (нормативтік құқықтық актілерді тіркеу Тізілімінде № 3-2-49 болып тіркелген, 2008 жылғы 7 тамыздағы аудандық "Жаңалық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xml:space="preserve">
      мемлекеттік тіліндегі көрсетілген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және бүкіл мәтінінде "селолық", "селосының" сөздері тиісінше "ауылдық", "ауылының" сөздерімен ауыстырылсын;</w:t>
      </w:r>
      <w:r>
        <w:br/>
      </w:r>
      <w:r>
        <w:rPr>
          <w:rFonts w:ascii="Times New Roman"/>
          <w:b w:val="false"/>
          <w:i w:val="false"/>
          <w:color w:val="000000"/>
          <w:sz w:val="28"/>
        </w:rPr>
        <w:t xml:space="preserve">
      мемлекеттік тіліндегі шешімнің </w:t>
      </w:r>
      <w:r>
        <w:rPr>
          <w:rFonts w:ascii="Times New Roman"/>
          <w:b w:val="false"/>
          <w:i w:val="false"/>
          <w:color w:val="000000"/>
          <w:sz w:val="28"/>
        </w:rPr>
        <w:t>кіріспесінде</w:t>
      </w:r>
      <w:r>
        <w:rPr>
          <w:rFonts w:ascii="Times New Roman"/>
          <w:b w:val="false"/>
          <w:i w:val="false"/>
          <w:color w:val="000000"/>
          <w:sz w:val="28"/>
        </w:rPr>
        <w:t xml:space="preserve"> ", Қазақстан Республикасы Үкіметінің 2005 жылғы 21 қаңтардағы № 45 "Қазақстан Республикасындағы" мемлекеттік ономастикалық жұмыс тұжырымдамасы туралы" қаулысына" сөздері алынып тасталынсын.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Үшқатты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Алдабергенова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