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831ac" w14:textId="72831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2016 жылғы 12 ақпандағы № 258 шешімі. Ақтөбе облысының Әділет департаментінде 2016 жылғы 14 наурызда № 4775 болып тіркелді. Күші жойылды - Ақтөбе облысы Алға аудандық мәслихатының 2016 жылғы 01 шілдедегі № 35 шешімімен</w:t>
      </w:r>
    </w:p>
    <w:p>
      <w:pPr>
        <w:spacing w:after="0"/>
        <w:ind w:left="0"/>
        <w:jc w:val="left"/>
      </w:pPr>
      <w:r>
        <w:rPr>
          <w:rFonts w:ascii="Times New Roman"/>
          <w:b w:val="false"/>
          <w:i w:val="false"/>
          <w:color w:val="ff0000"/>
          <w:sz w:val="28"/>
        </w:rPr>
        <w:t xml:space="preserve">      Ескерту. Күші жойылды - Ақтөбе облысы Алға аудандық мәслихатының 01.07.2016 </w:t>
      </w:r>
      <w:r>
        <w:rPr>
          <w:rFonts w:ascii="Times New Roman"/>
          <w:b w:val="false"/>
          <w:i w:val="false"/>
          <w:color w:val="ff0000"/>
          <w:sz w:val="28"/>
        </w:rPr>
        <w:t>№ 35</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Алға аудандық мәслихаты </w:t>
      </w:r>
      <w:r>
        <w:rPr>
          <w:rFonts w:ascii="Times New Roman"/>
          <w:b/>
          <w:i w:val="false"/>
          <w:color w:val="000000"/>
          <w:sz w:val="28"/>
        </w:rPr>
        <w:t>ШЕШІМ</w:t>
      </w:r>
      <w:r>
        <w:rPr>
          <w:rFonts w:ascii="Times New Roman"/>
          <w:b/>
          <w:i w:val="false"/>
          <w:color w:val="000000"/>
          <w:sz w:val="28"/>
        </w:rPr>
        <w:t xml:space="preserve">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Алға ауданында әлеуметтік көмек көрсету, мөлшерлерін белгілеу және мұқтаж азаматтардың жекелеген санаттарының тізбесін айқындау 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Алға аудандық мәслихатының 2013жылғы 08 қарашадағы </w:t>
      </w:r>
      <w:r>
        <w:rPr>
          <w:rFonts w:ascii="Times New Roman"/>
          <w:b w:val="false"/>
          <w:i w:val="false"/>
          <w:color w:val="000000"/>
          <w:sz w:val="28"/>
        </w:rPr>
        <w:t>№ 112</w:t>
      </w:r>
      <w:r>
        <w:rPr>
          <w:rFonts w:ascii="Times New Roman"/>
          <w:b w:val="false"/>
          <w:i w:val="false"/>
          <w:color w:val="000000"/>
          <w:sz w:val="28"/>
        </w:rPr>
        <w:t xml:space="preserve"> "Алға ауданында әлеуметтік көмек көрсету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3696 тіркелген, 2013 жылдың 24 желтоқсанында аудандық "Жұлдыз-Звезда" газетінде жарияланған), 2014 жылғы 17 сәуірдегі </w:t>
      </w:r>
      <w:r>
        <w:rPr>
          <w:rFonts w:ascii="Times New Roman"/>
          <w:b w:val="false"/>
          <w:i w:val="false"/>
          <w:color w:val="000000"/>
          <w:sz w:val="28"/>
        </w:rPr>
        <w:t>№ 149</w:t>
      </w:r>
      <w:r>
        <w:rPr>
          <w:rFonts w:ascii="Times New Roman"/>
          <w:b w:val="false"/>
          <w:i w:val="false"/>
          <w:color w:val="000000"/>
          <w:sz w:val="28"/>
        </w:rPr>
        <w:t xml:space="preserve"> "Атаулы күндер мен мерекелік күндерге біржолғы әлеуметтік көмектің мөлшерін белгілеу туралы" (Нормативтік құқықтық актілерді мемлекеттік тіркеу тізілімінде № 3851 тіркелген, 2014 жылдың 06 мамырында аудандық "Жұлдыз-Звезда" газетінде жарияланған), 2014 жылғы 17 сәуірдегі </w:t>
      </w:r>
      <w:r>
        <w:rPr>
          <w:rFonts w:ascii="Times New Roman"/>
          <w:b w:val="false"/>
          <w:i w:val="false"/>
          <w:color w:val="000000"/>
          <w:sz w:val="28"/>
        </w:rPr>
        <w:t>№ 152</w:t>
      </w:r>
      <w:r>
        <w:rPr>
          <w:rFonts w:ascii="Times New Roman"/>
          <w:b w:val="false"/>
          <w:i w:val="false"/>
          <w:color w:val="000000"/>
          <w:sz w:val="28"/>
        </w:rPr>
        <w:t xml:space="preserve"> "Алға ауданында мұқтаж азаматтардың жекелеген санаттарына өмірлік қиын жағдай туындаған кезде көрсететін әлеуметтік көмектің шекті мөлшерін бекіту және Ұлы Отан соғысының қатысушылары мен мүгедектеріне әлеуметтік көмектің көлемін белгілеу туралы" (Нормативтік құқықтық актілерді мемлекеттік тіркеу тізілімінде № 3877 тіркелген, 2014 жылдың 20 мамырында аудандық "Жұлдыз-Звезда" газетінде жарияланған)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оның алғашқы ресми жарияланған күнінен бастап қолданысқа енгізіледі және 2016 жылғы 1 қаңтардан бастап туындаған құқықтық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34"/>
        <w:gridCol w:w="4166"/>
      </w:tblGrid>
      <w:tr>
        <w:trPr>
          <w:trHeight w:val="30" w:hRule="atLeast"/>
        </w:trPr>
        <w:tc>
          <w:tcPr>
            <w:tcW w:w="783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сессияның </w:t>
            </w:r>
            <w:r>
              <w:br/>
            </w:r>
            <w:r>
              <w:rPr>
                <w:rFonts w:ascii="Times New Roman"/>
                <w:b w:val="false"/>
                <w:i/>
                <w:color w:val="000000"/>
                <w:sz w:val="20"/>
              </w:rPr>
              <w:t xml:space="preserve"> төрағасы, мәслихат хатшысы : </w:t>
            </w:r>
            <w:r>
              <w:rPr>
                <w:rFonts w:ascii="Times New Roman"/>
                <w:b w:val="false"/>
                <w:i w:val="false"/>
                <w:color w:val="000000"/>
                <w:sz w:val="20"/>
              </w:rPr>
              <w:t>
</w:t>
            </w:r>
          </w:p>
        </w:tc>
        <w:tc>
          <w:tcPr>
            <w:tcW w:w="416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Кайрушев</w:t>
            </w:r>
            <w:r>
              <w:rPr>
                <w:rFonts w:ascii="Times New Roman"/>
                <w:b w:val="false"/>
                <w:i w:val="false"/>
                <w:color w:val="000000"/>
                <w:sz w:val="20"/>
              </w:rPr>
              <w:t>
</w:t>
            </w:r>
          </w:p>
        </w:tc>
      </w:tr>
      <w:tr>
        <w:trPr>
          <w:trHeight w:val="30" w:hRule="atLeast"/>
        </w:trPr>
        <w:tc>
          <w:tcPr>
            <w:tcW w:w="783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___________________Б. Бисенғалиева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12ақпандағы № 258 шешімімен бекітілді</w:t>
            </w:r>
          </w:p>
        </w:tc>
      </w:tr>
    </w:tbl>
    <w:bookmarkStart w:name="z9" w:id="0"/>
    <w:p>
      <w:pPr>
        <w:spacing w:after="0"/>
        <w:ind w:left="0"/>
        <w:jc w:val="left"/>
      </w:pPr>
      <w:r>
        <w:rPr>
          <w:rFonts w:ascii="Times New Roman"/>
          <w:b/>
          <w:i w:val="false"/>
          <w:color w:val="000000"/>
        </w:rPr>
        <w:t xml:space="preserve"> Aлға ауданында әлеуметтік көмек көрсету, мөлшерлерін белгілеу және мұқтаж азаматтардың жекелеген санаттарының тізбесін айқындау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Алға ауданында әлеуметтік көмек көрсету, мөлшерлерін белгілеу және мұқтаж азаматтардың жекелеген санаттарының тізбесін айқындау қағидалары (бұдан әрi – Қағидалар) Қазақстан Республикасының 2001 жылғы 23 қаңтардағы № 148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2008 жылғы 4 желтоқсандағы № 95-IV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негiзгi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өмiрлiк қиын жағдайдың туындауына байланысты әлеуметтiк көмек көрсетуге үмiткер адамның (отбасының) өтiнiшiн қарау бойынша Алға ауданының әкiмiнiң шешiмiмен құрылатын комиссия;</w:t>
      </w:r>
      <w:r>
        <w:br/>
      </w:r>
      <w:r>
        <w:rPr>
          <w:rFonts w:ascii="Times New Roman"/>
          <w:b w:val="false"/>
          <w:i w:val="false"/>
          <w:color w:val="000000"/>
          <w:sz w:val="28"/>
        </w:rPr>
        <w:t>
      3) ең төмен күнкөрiс деңгейi – Қазақстан Республикасы Ұлттық экономика министрлігінің Статистика комитеті Ақтөбе облысының Статистика департаменті (бұдан әрі - облыстық статистика органы) есептейтiн мөлшері бойынша ең төмен тұтыну себетiнiң құнына тең, бiр адамға қажеттi ең төмен ақшалай кiрiс;</w:t>
      </w:r>
      <w:r>
        <w:br/>
      </w:r>
      <w:r>
        <w:rPr>
          <w:rFonts w:ascii="Times New Roman"/>
          <w:b w:val="false"/>
          <w:i w:val="false"/>
          <w:color w:val="000000"/>
          <w:sz w:val="28"/>
        </w:rPr>
        <w:t>
      4) мереке күндерi – Қазақстан Республикасының ұлттық және мемлекеттiк мереке күндерi;</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әрбiр мүшесiне келетiн үлесi ;</w:t>
      </w:r>
      <w:r>
        <w:br/>
      </w:r>
      <w:r>
        <w:rPr>
          <w:rFonts w:ascii="Times New Roman"/>
          <w:b w:val="false"/>
          <w:i w:val="false"/>
          <w:color w:val="000000"/>
          <w:sz w:val="28"/>
        </w:rPr>
        <w:t>
      6) өмiрлiк қиын жағдай – азаматтың тыныс-тiршiлiгiн объективтi түрде бұзатын, ол оны өз бетiнше еңсере алмайтын ахуал ;</w:t>
      </w:r>
      <w:r>
        <w:br/>
      </w:r>
      <w:r>
        <w:rPr>
          <w:rFonts w:ascii="Times New Roman"/>
          <w:b w:val="false"/>
          <w:i w:val="false"/>
          <w:color w:val="000000"/>
          <w:sz w:val="28"/>
        </w:rPr>
        <w:t>
      7) уәкiлеттi орган – жергiлiктi бюджет есебiнен қаржыландырылатын, әлеуметтiк көмек көрсетудi жүзеге асыратын "Алға аудандық жұмыспен қамту және әлеуметтiк бағдарламалар бөлiмi" мемлекеттiк мекемесi;</w:t>
      </w:r>
      <w:r>
        <w:br/>
      </w:r>
      <w:r>
        <w:rPr>
          <w:rFonts w:ascii="Times New Roman"/>
          <w:b w:val="false"/>
          <w:i w:val="false"/>
          <w:color w:val="000000"/>
          <w:sz w:val="28"/>
        </w:rPr>
        <w:t>
      8) уәкiлеттi ұйым – "Қазақстан Республикасы Еңбек және халықты әлеуметтiк қорғау министрлiгiнiң Зейнетақы төлеу жөнiндегi мемлекеттiк орталығы" республикалық мемлекеттiк қазыналық кәсiпорнының Ақтөбе облыстық филиалының Алға аудандық бөлімшесі (бұдан әрі-зейнетақы төлеу орталығы);</w:t>
      </w:r>
      <w:r>
        <w:br/>
      </w:r>
      <w:r>
        <w:rPr>
          <w:rFonts w:ascii="Times New Roman"/>
          <w:b w:val="false"/>
          <w:i w:val="false"/>
          <w:color w:val="000000"/>
          <w:sz w:val="28"/>
        </w:rPr>
        <w:t>
      9)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қала, тиісті әкімшілік - аумақтық бірлік әкімдерінің шешiмiмен құрылатын комиссия ;</w:t>
      </w:r>
      <w:r>
        <w:br/>
      </w:r>
      <w:r>
        <w:rPr>
          <w:rFonts w:ascii="Times New Roman"/>
          <w:b w:val="false"/>
          <w:i w:val="false"/>
          <w:color w:val="000000"/>
          <w:sz w:val="28"/>
        </w:rPr>
        <w:t>
      10) шектi шама – әлеуметтiк көмектiң бекiтiлген ең жоғары мөлшерi.</w:t>
      </w:r>
      <w:r>
        <w:br/>
      </w:r>
      <w:r>
        <w:rPr>
          <w:rFonts w:ascii="Times New Roman"/>
          <w:b w:val="false"/>
          <w:i w:val="false"/>
          <w:color w:val="000000"/>
          <w:sz w:val="28"/>
        </w:rPr>
        <w:t>
      11) отбасының белсенділігін арттырудың әлеуметтік келісімшарты – шартты ақшалай көмек алу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12) шартты ақшалай көмек (бұдан әрі – ШАК)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13)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r>
        <w:br/>
      </w:r>
      <w:r>
        <w:rPr>
          <w:rFonts w:ascii="Times New Roman"/>
          <w:b w:val="false"/>
          <w:i w:val="false"/>
          <w:color w:val="000000"/>
          <w:sz w:val="28"/>
        </w:rPr>
        <w:t>
      14) әлеуметтік бейімдеу шаралары-әлеуметтік ортаның шарттарына қалыптасу мақсатында, қолданыстағы заңнамаларда қарастырылған тәртіппен көрсетілетін, арнаулы әлеуметтік қызметтер, мүгедектерді оңалту құралдары, сондай-ақ жергілікті бюджет қаражаты есебінен қарастырылған (тұрғын үй көмегі, жергілікті өкілетті органдардың шешімі бойынша мұқтаж азаматтардың жекелеген топтарына әлеуметтік көмек) әлеуметтік қолдаудың өзге де шаралары.</w:t>
      </w:r>
      <w:r>
        <w:br/>
      </w:r>
      <w:r>
        <w:rPr>
          <w:rFonts w:ascii="Times New Roman"/>
          <w:b w:val="false"/>
          <w:i w:val="false"/>
          <w:color w:val="000000"/>
          <w:sz w:val="28"/>
        </w:rPr>
        <w:t>
      </w:t>
      </w:r>
      <w:r>
        <w:rPr>
          <w:rFonts w:ascii="Times New Roman"/>
          <w:b w:val="false"/>
          <w:i w:val="false"/>
          <w:color w:val="000000"/>
          <w:sz w:val="28"/>
        </w:rPr>
        <w:t>3. Осы Қағидалар Алға ауданында тұрақты тұратын адамдарға қолданылады.</w:t>
      </w:r>
      <w:r>
        <w:br/>
      </w:r>
      <w:r>
        <w:rPr>
          <w:rFonts w:ascii="Times New Roman"/>
          <w:b w:val="false"/>
          <w:i w:val="false"/>
          <w:color w:val="000000"/>
          <w:sz w:val="28"/>
        </w:rPr>
        <w:t>
      </w:t>
      </w:r>
      <w:r>
        <w:rPr>
          <w:rFonts w:ascii="Times New Roman"/>
          <w:b w:val="false"/>
          <w:i w:val="false"/>
          <w:color w:val="000000"/>
          <w:sz w:val="28"/>
        </w:rPr>
        <w:t>4. Әлеуметтік көмекке мұқтаж азаматтардың жекелеген санаттарына "Алға аудандық жұмыспен қамту және әлеуметтік бағдарламалар бөлімі" мемлекеттік мекемесімен Үлігілік қағидаларға және осы қағидаларда белгіленген тәртіпте беріледі.</w:t>
      </w:r>
      <w:r>
        <w:br/>
      </w:r>
      <w:r>
        <w:rPr>
          <w:rFonts w:ascii="Times New Roman"/>
          <w:b w:val="false"/>
          <w:i w:val="false"/>
          <w:color w:val="000000"/>
          <w:sz w:val="28"/>
        </w:rPr>
        <w:t>
      </w:t>
      </w:r>
      <w:r>
        <w:rPr>
          <w:rFonts w:ascii="Times New Roman"/>
          <w:b w:val="false"/>
          <w:i w:val="false"/>
          <w:color w:val="000000"/>
          <w:sz w:val="28"/>
        </w:rPr>
        <w:t>5. Әлеуметтiк көмек ретiнде жергілікті атқарушы орган (бұдан әрі-ЖАО)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түсiніледі.</w:t>
      </w:r>
      <w:r>
        <w:br/>
      </w:r>
      <w:r>
        <w:rPr>
          <w:rFonts w:ascii="Times New Roman"/>
          <w:b w:val="false"/>
          <w:i w:val="false"/>
          <w:color w:val="000000"/>
          <w:sz w:val="28"/>
        </w:rPr>
        <w:t>
      </w:t>
      </w:r>
      <w:r>
        <w:rPr>
          <w:rFonts w:ascii="Times New Roman"/>
          <w:b w:val="false"/>
          <w:i w:val="false"/>
          <w:color w:val="000000"/>
          <w:sz w:val="28"/>
        </w:rPr>
        <w:t>6. Әлеуметтiк көмек бiр рет және (немесе) мерзiмдi (ай сайын, тоқсан сайын, жартыжылдықта 1 рет) көрсетiледi.</w:t>
      </w:r>
      <w:r>
        <w:br/>
      </w:r>
      <w:r>
        <w:rPr>
          <w:rFonts w:ascii="Times New Roman"/>
          <w:b w:val="false"/>
          <w:i w:val="false"/>
          <w:color w:val="000000"/>
          <w:sz w:val="28"/>
        </w:rPr>
        <w:t>
      </w:t>
      </w:r>
      <w:r>
        <w:rPr>
          <w:rFonts w:ascii="Times New Roman"/>
          <w:b w:val="false"/>
          <w:i w:val="false"/>
          <w:color w:val="000000"/>
          <w:sz w:val="28"/>
        </w:rPr>
        <w:t>7. Атаулы күндер мен мереке күндерiнiң тiзбелерi болып табылады:</w:t>
      </w:r>
      <w:r>
        <w:br/>
      </w:r>
      <w:r>
        <w:rPr>
          <w:rFonts w:ascii="Times New Roman"/>
          <w:b w:val="false"/>
          <w:i w:val="false"/>
          <w:color w:val="000000"/>
          <w:sz w:val="28"/>
        </w:rPr>
        <w:t>
      9 мамыр - Жеңіс күні;</w:t>
      </w:r>
      <w:r>
        <w:br/>
      </w:r>
      <w:r>
        <w:rPr>
          <w:rFonts w:ascii="Times New Roman"/>
          <w:b w:val="false"/>
          <w:i w:val="false"/>
          <w:color w:val="000000"/>
          <w:sz w:val="28"/>
        </w:rPr>
        <w:t>
      Қыркүйектің екінші жексенбісі - Отбасы күні;</w:t>
      </w:r>
      <w:r>
        <w:br/>
      </w:r>
      <w:r>
        <w:rPr>
          <w:rFonts w:ascii="Times New Roman"/>
          <w:b w:val="false"/>
          <w:i w:val="false"/>
          <w:color w:val="000000"/>
          <w:sz w:val="28"/>
        </w:rPr>
        <w:t>
      Қазан айының екінші жексенбісі - Мүгедектер күні.</w:t>
      </w:r>
      <w:r>
        <w:br/>
      </w:r>
      <w:r>
        <w:rPr>
          <w:rFonts w:ascii="Times New Roman"/>
          <w:b w:val="false"/>
          <w:i w:val="false"/>
          <w:color w:val="000000"/>
          <w:sz w:val="28"/>
        </w:rPr>
        <w:t>
      Учаскелік және арнайы комиссиялар өз қызметін облыстың ЖАО бекітетін ережелердің негізінде жүзеге асырады.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Әлеуметтік көмек алушылар санаттарының тізбесін айқындау және көмектің мөлшерлерін белгілеу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8. Ай сайынғы әлеуметтік көмек табыстарын есепке алмай көрсетіледі:</w:t>
      </w:r>
      <w:r>
        <w:br/>
      </w:r>
      <w:r>
        <w:rPr>
          <w:rFonts w:ascii="Times New Roman"/>
          <w:b w:val="false"/>
          <w:i w:val="false"/>
          <w:color w:val="000000"/>
          <w:sz w:val="28"/>
        </w:rPr>
        <w:t>
      </w:t>
      </w:r>
      <w:r>
        <w:rPr>
          <w:rFonts w:ascii="Times New Roman"/>
          <w:b w:val="false"/>
          <w:i w:val="false"/>
          <w:color w:val="000000"/>
          <w:sz w:val="28"/>
        </w:rPr>
        <w:t>1) Ұлы Отан соғысының қатысушылары мен мүгедектеріне коммуналдық қызметтерге, 8000 (сегіз мың) теңге мөлшерінде;</w:t>
      </w:r>
      <w:r>
        <w:br/>
      </w:r>
      <w:r>
        <w:rPr>
          <w:rFonts w:ascii="Times New Roman"/>
          <w:b w:val="false"/>
          <w:i w:val="false"/>
          <w:color w:val="000000"/>
          <w:sz w:val="28"/>
        </w:rPr>
        <w:t>
      </w:t>
      </w:r>
      <w:r>
        <w:rPr>
          <w:rFonts w:ascii="Times New Roman"/>
          <w:b w:val="false"/>
          <w:i w:val="false"/>
          <w:color w:val="000000"/>
          <w:sz w:val="28"/>
        </w:rPr>
        <w:t>2) Мүгедек балаларды үйде оқытуға жұмсалған шығындарды өтеу үшін мүгедек балалардың ата-аналарына немесе заңды өкілдеріне, білім беру кезеңіне бір мүгедек балаға, 1 айлық есептiк көрсеткiш мөлшерiнде;</w:t>
      </w:r>
      <w:r>
        <w:br/>
      </w:r>
      <w:r>
        <w:rPr>
          <w:rFonts w:ascii="Times New Roman"/>
          <w:b w:val="false"/>
          <w:i w:val="false"/>
          <w:color w:val="000000"/>
          <w:sz w:val="28"/>
        </w:rPr>
        <w:t>
      </w:t>
      </w:r>
      <w:r>
        <w:rPr>
          <w:rFonts w:ascii="Times New Roman"/>
          <w:b w:val="false"/>
          <w:i w:val="false"/>
          <w:color w:val="000000"/>
          <w:sz w:val="28"/>
        </w:rPr>
        <w:t>3) Аз қамтылған отбасыларға, мемлекеттік атаулы әлеуметтік көмек және 18 жасқа дейінгі балаларға мемлекеттік жәрдемақы алатындарға 1 айлық есептiк көрсеткiш мөлшерiнде;</w:t>
      </w:r>
      <w:r>
        <w:br/>
      </w:r>
      <w:r>
        <w:rPr>
          <w:rFonts w:ascii="Times New Roman"/>
          <w:b w:val="false"/>
          <w:i w:val="false"/>
          <w:color w:val="000000"/>
          <w:sz w:val="28"/>
        </w:rPr>
        <w:t>
      </w:t>
      </w:r>
      <w:r>
        <w:rPr>
          <w:rFonts w:ascii="Times New Roman"/>
          <w:b w:val="false"/>
          <w:i w:val="false"/>
          <w:color w:val="000000"/>
          <w:sz w:val="28"/>
        </w:rPr>
        <w:t>4) Онкологиялық аурулардан зардап шегетін азаматтарға, ҚТВ инфекциясын жұқтырған және туберкулездің әртүрлі түрімен ауыратын науқастарға, ай сайын ұсынылатын "Ақтөбе облысының денсаулық сақтау басқармасы" мемлекеттік мекемесінің шаруашылық жүргізу құқығындағы "Алға аудандық орталық ауруханасы" мемлекеттік коммуналдық кәсіпорны берген тізімге сәйкес, жылына 6 айға дейінгі амбулаториялық ем алу мерзіміне 10 айлық есептiк көрсеткіш мөлшерінде;</w:t>
      </w:r>
      <w:r>
        <w:br/>
      </w:r>
      <w:r>
        <w:rPr>
          <w:rFonts w:ascii="Times New Roman"/>
          <w:b w:val="false"/>
          <w:i w:val="false"/>
          <w:color w:val="000000"/>
          <w:sz w:val="28"/>
        </w:rPr>
        <w:t>
      </w:t>
      </w:r>
      <w:r>
        <w:rPr>
          <w:rFonts w:ascii="Times New Roman"/>
          <w:b w:val="false"/>
          <w:i w:val="false"/>
          <w:color w:val="000000"/>
          <w:sz w:val="28"/>
        </w:rPr>
        <w:t>5) Ұлы Отан соғысына қатысушылары мен мүгедектеріне, I, II, III топтағы мүгедектерге, 16 жасқа дейінгі мүгедектерге және оларды ертіп жүруші тұлғаларға, "Ақтөбе облысының денсаулық сақтау басқармасы" мемлекеттік мекемесінің (бұдан әрі – облыстық денсаулық сақтау басқармасы) жолдамасы бойынша емделуге төленетін жол шығындарын өтеу үшін.</w:t>
      </w:r>
      <w:r>
        <w:br/>
      </w: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r>
        <w:br/>
      </w:r>
      <w:r>
        <w:rPr>
          <w:rFonts w:ascii="Times New Roman"/>
          <w:b w:val="false"/>
          <w:i w:val="false"/>
          <w:color w:val="000000"/>
          <w:sz w:val="28"/>
        </w:rPr>
        <w:t>
      </w:t>
      </w:r>
      <w:r>
        <w:rPr>
          <w:rFonts w:ascii="Times New Roman"/>
          <w:b w:val="false"/>
          <w:i w:val="false"/>
          <w:color w:val="000000"/>
          <w:sz w:val="28"/>
        </w:rPr>
        <w:t>9. Өмірлік қиын жағдай туындаған кезде, не оның мүлкіне зиян келтіру нәтижесінде келтірілген шығындарға байланысты төмендегі мөлшерде әлеуметтік көмек көрсетіледі:</w:t>
      </w:r>
      <w:r>
        <w:br/>
      </w:r>
      <w:r>
        <w:rPr>
          <w:rFonts w:ascii="Times New Roman"/>
          <w:b w:val="false"/>
          <w:i w:val="false"/>
          <w:color w:val="000000"/>
          <w:sz w:val="28"/>
        </w:rPr>
        <w:t>
      1) Ұлы Отан соғысына қатысушылары мен мүгедектеріне, 150000 ( жүз елу мың) теңгеге дейінгі шекте;</w:t>
      </w:r>
      <w:r>
        <w:br/>
      </w: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100 000 (жүз мың) тенгеге дейінгі шекте;</w:t>
      </w:r>
      <w:r>
        <w:br/>
      </w:r>
      <w:r>
        <w:rPr>
          <w:rFonts w:ascii="Times New Roman"/>
          <w:b w:val="false"/>
          <w:i w:val="false"/>
          <w:color w:val="000000"/>
          <w:sz w:val="28"/>
        </w:rPr>
        <w:t>
      3) жеңілдіктер мен кепілдіктер бойынша Ұлы Отан соғысы қатысушыларына теңестірілген адамдардың басқа да санаттарына, 80 000 (сексен мың) теңгеге дейінгі шекте;</w:t>
      </w:r>
      <w:r>
        <w:br/>
      </w:r>
      <w:r>
        <w:rPr>
          <w:rFonts w:ascii="Times New Roman"/>
          <w:b w:val="false"/>
          <w:i w:val="false"/>
          <w:color w:val="000000"/>
          <w:sz w:val="28"/>
        </w:rPr>
        <w:t>
      4) зейнеткерлік жасқа жеткен адамдарға, 60 000 (алпыс мың) теңгеге дейінгі шекте;</w:t>
      </w:r>
      <w:r>
        <w:br/>
      </w:r>
      <w:r>
        <w:rPr>
          <w:rFonts w:ascii="Times New Roman"/>
          <w:b w:val="false"/>
          <w:i w:val="false"/>
          <w:color w:val="000000"/>
          <w:sz w:val="28"/>
        </w:rPr>
        <w:t>
      5) мүгедектерге, оның ішінде 18 жасқа дейінгі мүгедек баланы тәрбиелеп отырған адамдарға, 60 000 (алпыс мың) теңгеге дейінгі шекте;</w:t>
      </w:r>
      <w:r>
        <w:br/>
      </w:r>
      <w:r>
        <w:rPr>
          <w:rFonts w:ascii="Times New Roman"/>
          <w:b w:val="false"/>
          <w:i w:val="false"/>
          <w:color w:val="000000"/>
          <w:sz w:val="28"/>
        </w:rPr>
        <w:t>
      6) саяси қуғын-сүргін құрбандары, саяси қуғын-сүргіндерден зардап шеккен адамдарға, 50 000 (елу үш мың) теңгеге дейінгі шекте;</w:t>
      </w:r>
      <w:r>
        <w:br/>
      </w:r>
      <w:r>
        <w:rPr>
          <w:rFonts w:ascii="Times New Roman"/>
          <w:b w:val="false"/>
          <w:i w:val="false"/>
          <w:color w:val="000000"/>
          <w:sz w:val="28"/>
        </w:rPr>
        <w:t>
      7) көп балалы отбасыларға, 60 000 ( алпыс мың) теңгеге дейінгі шекте;</w:t>
      </w:r>
      <w:r>
        <w:br/>
      </w:r>
      <w:r>
        <w:rPr>
          <w:rFonts w:ascii="Times New Roman"/>
          <w:b w:val="false"/>
          <w:i w:val="false"/>
          <w:color w:val="000000"/>
          <w:sz w:val="28"/>
        </w:rPr>
        <w:t>
      8) жетім балаларға, ата-анасының қамқорлығынсыз қалған балаларға, балалар үйінің түлектеріне, 60 000 (алпыс мың) теңгеге дейінгі шекте;</w:t>
      </w:r>
      <w:r>
        <w:br/>
      </w:r>
      <w:r>
        <w:rPr>
          <w:rFonts w:ascii="Times New Roman"/>
          <w:b w:val="false"/>
          <w:i w:val="false"/>
          <w:color w:val="000000"/>
          <w:sz w:val="28"/>
        </w:rPr>
        <w:t>
      9) аз қамтылған азаматтарға, 60 000 (алпыс мың) теңгеге дейінгі шекте;</w:t>
      </w:r>
      <w:r>
        <w:br/>
      </w:r>
      <w:r>
        <w:rPr>
          <w:rFonts w:ascii="Times New Roman"/>
          <w:b w:val="false"/>
          <w:i w:val="false"/>
          <w:color w:val="000000"/>
          <w:sz w:val="28"/>
        </w:rPr>
        <w:t>
      10) онкологиялық аурулардан зардап шегетін азаматтарға, ҚТВ инфекциясын жұқтырған және туберкулездің әртүрлі түрімен ауыратын науқастарға, 80 000 (сексен мың) теңгеге дейінгі шекте;</w:t>
      </w:r>
      <w:r>
        <w:br/>
      </w:r>
      <w:r>
        <w:rPr>
          <w:rFonts w:ascii="Times New Roman"/>
          <w:b w:val="false"/>
          <w:i w:val="false"/>
          <w:color w:val="000000"/>
          <w:sz w:val="28"/>
        </w:rPr>
        <w:t>
      </w:t>
      </w:r>
      <w:r>
        <w:rPr>
          <w:rFonts w:ascii="Times New Roman"/>
          <w:b w:val="false"/>
          <w:i w:val="false"/>
          <w:color w:val="000000"/>
          <w:sz w:val="28"/>
        </w:rPr>
        <w:t>10. Өмірлік қиын жағдайлардағы азаматтарға, әлеуметтік келісімшарт негізінде көрсетілетін әлеуметтік көмектен басқасы,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1 еседен аспаса әлеуметтік көмек көрсетіледі (кірісі есептелмей әлеуметтік көмек көрсетілетін Ұлы Отан соғысына қатысушылары мен мүгедектерін қоспағанда).</w:t>
      </w:r>
      <w:r>
        <w:br/>
      </w:r>
      <w:r>
        <w:rPr>
          <w:rFonts w:ascii="Times New Roman"/>
          <w:b w:val="false"/>
          <w:i w:val="false"/>
          <w:color w:val="000000"/>
          <w:sz w:val="28"/>
        </w:rPr>
        <w:t>
      Ұлы Отан соғысының қатысушылары мен мүгедектеріне өмірлік қиын жағдай туындаған кезде, әлеуметтік көмек олардың табысын есепке алмай көрсетіледі.</w:t>
      </w:r>
      <w:r>
        <w:br/>
      </w:r>
      <w:r>
        <w:rPr>
          <w:rFonts w:ascii="Times New Roman"/>
          <w:b w:val="false"/>
          <w:i w:val="false"/>
          <w:color w:val="000000"/>
          <w:sz w:val="28"/>
        </w:rPr>
        <w:t>
      Өмірлік қиын жағдай туындаған кезде мұқтаж азаматтардың санаттарының қатарына жатқызу үшін төмендегілер негіздеме болып табылады:</w:t>
      </w:r>
      <w:r>
        <w:br/>
      </w:r>
      <w:r>
        <w:rPr>
          <w:rFonts w:ascii="Times New Roman"/>
          <w:b w:val="false"/>
          <w:i w:val="false"/>
          <w:color w:val="000000"/>
          <w:sz w:val="28"/>
        </w:rPr>
        <w:t>
      1) Қазақстан Республикасының заңнамаларымен қарастырылған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xml:space="preserve">
      3) жан басына шаққандағы орташа табыстың, өмірлік қиын жағдай туындауына байланысты біржолғы әлеуметтік көмек тағайындау барысында ең төменгі күнкөріс деңгейінің 1 еселік мөлшерінен аспауы және әлеуметтік келісімшарт негізінде көрсетілетін ай сайынғы әлеуметтік көмек көрсету үшін ең төменгі күнкөріс деңгейінің 0,6 мөлшерінен (күнкөріс деңгейінің 60 пайызынан) аспайтын болуы негiздеме болып табылады; </w:t>
      </w:r>
      <w:r>
        <w:br/>
      </w:r>
      <w:r>
        <w:rPr>
          <w:rFonts w:ascii="Times New Roman"/>
          <w:b w:val="false"/>
          <w:i w:val="false"/>
          <w:color w:val="000000"/>
          <w:sz w:val="28"/>
        </w:rPr>
        <w:t>
      </w:t>
      </w:r>
      <w:r>
        <w:rPr>
          <w:rFonts w:ascii="Times New Roman"/>
          <w:b w:val="false"/>
          <w:i w:val="false"/>
          <w:color w:val="000000"/>
          <w:sz w:val="28"/>
        </w:rPr>
        <w:t>10-1. Табиғи зілзала немесе өрт салдарынан өмірлік қиын жағдайлар туындаған кезде әлеуметтік көмек алу үшін өтініштерді қарау мерзімі:</w:t>
      </w:r>
      <w:r>
        <w:br/>
      </w:r>
      <w:r>
        <w:rPr>
          <w:rFonts w:ascii="Times New Roman"/>
          <w:b w:val="false"/>
          <w:i w:val="false"/>
          <w:color w:val="000000"/>
          <w:sz w:val="28"/>
        </w:rPr>
        <w:t>
      өмірлік қиын жағдайлар туындаған сәттен бастап алты айдан кеш емес.</w:t>
      </w:r>
      <w:r>
        <w:br/>
      </w:r>
      <w:r>
        <w:rPr>
          <w:rFonts w:ascii="Times New Roman"/>
          <w:b w:val="false"/>
          <w:i w:val="false"/>
          <w:color w:val="000000"/>
          <w:sz w:val="28"/>
        </w:rPr>
        <w:t>
      </w:t>
      </w:r>
      <w:r>
        <w:rPr>
          <w:rFonts w:ascii="Times New Roman"/>
          <w:b w:val="false"/>
          <w:i w:val="false"/>
          <w:color w:val="000000"/>
          <w:sz w:val="28"/>
        </w:rPr>
        <w:t>11. Атаулы күндер мен мерекелік күндерге табыстарын есепке алмай біржолғы әлеуметтік көмек көрсетіледі:</w:t>
      </w:r>
      <w:r>
        <w:br/>
      </w:r>
      <w:r>
        <w:rPr>
          <w:rFonts w:ascii="Times New Roman"/>
          <w:b w:val="false"/>
          <w:i w:val="false"/>
          <w:color w:val="000000"/>
          <w:sz w:val="28"/>
        </w:rPr>
        <w:t>
      9 Мамыр - Жеңіс күніне орай:</w:t>
      </w:r>
      <w:r>
        <w:br/>
      </w:r>
      <w:r>
        <w:rPr>
          <w:rFonts w:ascii="Times New Roman"/>
          <w:b w:val="false"/>
          <w:i w:val="false"/>
          <w:color w:val="000000"/>
          <w:sz w:val="28"/>
        </w:rPr>
        <w:t>
      1) Ұлы Отан соғысының қатысушылары мен мүгедектеріне, 100 000 (бір жүз мың) теңге мөлшерiнде;</w:t>
      </w:r>
      <w:r>
        <w:br/>
      </w: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50 000 (елу мың) теңге мөлшерiнде;</w:t>
      </w:r>
      <w:r>
        <w:br/>
      </w:r>
      <w:r>
        <w:rPr>
          <w:rFonts w:ascii="Times New Roman"/>
          <w:b w:val="false"/>
          <w:i w:val="false"/>
          <w:color w:val="000000"/>
          <w:sz w:val="28"/>
        </w:rPr>
        <w:t>
      3) жеңілдіктер мен кепілдіктер бойынша Ұлы Отан соғысына қатысушыларына теңестірілген адамдардың басқа да санаттарына, 30 000 (отыз мың ) теңге мөлшерiнде;</w:t>
      </w:r>
      <w:r>
        <w:br/>
      </w:r>
      <w:r>
        <w:rPr>
          <w:rFonts w:ascii="Times New Roman"/>
          <w:b w:val="false"/>
          <w:i w:val="false"/>
          <w:color w:val="000000"/>
          <w:sz w:val="28"/>
        </w:rPr>
        <w:t xml:space="preserve">
      4) мемлекеттік арнайы жәрдемақы алатын 1941 жылдың 22 маусымынан 1945 жылдың 9 мамыры аралығында кемінде 6 ай әскери қызмет өткерген және тылда жұмыс жасаған азаматтарға, 15 000 (он бес мың) теңге мөлшерiнде; </w:t>
      </w:r>
      <w:r>
        <w:br/>
      </w:r>
      <w:r>
        <w:rPr>
          <w:rFonts w:ascii="Times New Roman"/>
          <w:b w:val="false"/>
          <w:i w:val="false"/>
          <w:color w:val="000000"/>
          <w:sz w:val="28"/>
        </w:rPr>
        <w:t>
      5) мүгедек деп танылмаған, екінші рет некеге отырмаған, қайтыс болған Ұлы Отан соғысына қатысушылардың әйелдеріне (күйеулеріне), 25 000 (жиырма бес мың) теңге мөлшерінде;</w:t>
      </w:r>
      <w:r>
        <w:br/>
      </w:r>
      <w:r>
        <w:rPr>
          <w:rFonts w:ascii="Times New Roman"/>
          <w:b w:val="false"/>
          <w:i w:val="false"/>
          <w:color w:val="000000"/>
          <w:sz w:val="28"/>
        </w:rPr>
        <w:t>
      6) қайтыс болған ауғандық жауынгерлердің екінші рет некеге отырмаған әйелдеріне, 25 000 (жиырма бес мың ) теңге мөлшерінде ;</w:t>
      </w:r>
      <w:r>
        <w:br/>
      </w:r>
      <w:r>
        <w:rPr>
          <w:rFonts w:ascii="Times New Roman"/>
          <w:b w:val="false"/>
          <w:i w:val="false"/>
          <w:color w:val="000000"/>
          <w:sz w:val="28"/>
        </w:rPr>
        <w:t>
      7) мемлекеттік әлеуметтік жәрдемақы алушы мүгедектерге қазан айының екінші жексенбісі - Мүгедектер күніне орай, 30 000 (отыз мың ) теңге мөлшерiнде;</w:t>
      </w:r>
      <w:r>
        <w:br/>
      </w:r>
      <w:r>
        <w:rPr>
          <w:rFonts w:ascii="Times New Roman"/>
          <w:b w:val="false"/>
          <w:i w:val="false"/>
          <w:color w:val="000000"/>
          <w:sz w:val="28"/>
        </w:rPr>
        <w:t>
      8) атаулы әлеуметтік көмек алушылардың ішінде 18 жасқа дейінгі бала тәрбиелеп отырған аз қамтылған отбасыларға қыркүйектің екінші жексенбісі – Отбасы күніне орай, 20 000 (жиырма мың ) теңге мөлшерiнде;</w:t>
      </w:r>
      <w:r>
        <w:br/>
      </w:r>
      <w:r>
        <w:rPr>
          <w:rFonts w:ascii="Times New Roman"/>
          <w:b w:val="false"/>
          <w:i w:val="false"/>
          <w:color w:val="000000"/>
          <w:sz w:val="28"/>
        </w:rPr>
        <w:t>
      </w:t>
      </w:r>
      <w:r>
        <w:rPr>
          <w:rFonts w:ascii="Times New Roman"/>
          <w:b w:val="false"/>
          <w:i w:val="false"/>
          <w:color w:val="000000"/>
          <w:sz w:val="28"/>
        </w:rPr>
        <w:t>12. Әлеуметтік келісімшарт негізінде көрсетілетін әлеуметтік көмек, адамның (отбасының) жан басына шаққандағы айлық табысы ең төменгі күнкөріс деңгейінің 60 пайызынан аспайтын, отбасының еңбекке қабілетті отбасы мүшелерінің (адамның)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отбасының белсенділігін арттырудың әлеуметтік келісімшартына (одан әрі әлеуметтік келісімшарт негізінде көрсетілетін әлеуметтік көмек) отырған жағдайда беріледі.</w:t>
      </w:r>
      <w:r>
        <w:br/>
      </w:r>
      <w:r>
        <w:rPr>
          <w:rFonts w:ascii="Times New Roman"/>
          <w:b w:val="false"/>
          <w:i w:val="false"/>
          <w:color w:val="000000"/>
          <w:sz w:val="28"/>
        </w:rPr>
        <w:t>
      </w:t>
      </w:r>
      <w:r>
        <w:rPr>
          <w:rFonts w:ascii="Times New Roman"/>
          <w:b w:val="false"/>
          <w:i w:val="false"/>
          <w:color w:val="000000"/>
          <w:sz w:val="28"/>
        </w:rPr>
        <w:t>13. Әрбір жекелеген жағдайда көрсетілетін әлеуметтік көмек мөлшерін, әлеуметтік келісімшарт негізінде көрсетілетін әлеуметтік көмектен басқасын,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r>
        <w:rPr>
          <w:rFonts w:ascii="Times New Roman"/>
          <w:b w:val="false"/>
          <w:i w:val="false"/>
          <w:color w:val="000000"/>
          <w:sz w:val="28"/>
        </w:rPr>
        <w:t>13-1. Отбасының әрбір мүшесіне (адамға) арналған әлеуметтік келісімшарт негізінде төленетін әлеуметтік көмектің мөлшері отбасының (адамның) жан басына шаққандағы табысы мен облыстық статистика органы есептейтін ең төменгі күнкөріс деңгейінің 60 пайызы арасындағы айырма ретінде айқындалады.</w:t>
      </w:r>
      <w:r>
        <w:br/>
      </w:r>
      <w:r>
        <w:rPr>
          <w:rFonts w:ascii="Times New Roman"/>
          <w:b w:val="false"/>
          <w:i w:val="false"/>
          <w:color w:val="000000"/>
          <w:sz w:val="28"/>
        </w:rPr>
        <w:t>
      Бұл ретте, мемлекеттік атаулы әлеуметтік көмек (бұдан әрі – МАӘК) алушыларға облыстық статистика органы есептейтін кедейлік шегі мен ең төменгі күнкөріс деңгейінің 60 пайызы арасындағы айырма ретінде айқындалады.</w:t>
      </w:r>
      <w:r>
        <w:br/>
      </w:r>
      <w:r>
        <w:rPr>
          <w:rFonts w:ascii="Times New Roman"/>
          <w:b w:val="false"/>
          <w:i w:val="false"/>
          <w:color w:val="000000"/>
          <w:sz w:val="28"/>
        </w:rPr>
        <w:t>
      Отбасының құрамы өзгерген жағдайда, сондай-ақ отбасының белсенділігін арттырудың әлеуметтік келісімшартына отыру кезіндегі көрсетілген табыстарды ескере отырып, МАӘК төлеуді тоқтатқан жағдайда, ШАК мөлшері көрсетілген мән-жайлар орын алған кезден бастап, бірақ оны тағайындаған кезден кейін ғана қайта есептеледі (МАӘК алушылар табыстарын растамайды. ШАК, МАӘК тағайындау үшін көрсетілген табыстарын ескере отырып тағайындалады.)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Әлеуметтік көмекті көрсету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Атаулы күндер мен мерекелік күндері әлеуметтік көмек алушылардан өтініш талап етілмей, аудандық әлеуметтік көмектерді тағайындау және төлеуді қамтамасыз ететін уәкілетті ұйымның не өзге де ұйымдардың, ЖАО бекіткен тізімі бойынша көрсетіледі. </w:t>
      </w:r>
      <w:r>
        <w:br/>
      </w:r>
      <w:r>
        <w:rPr>
          <w:rFonts w:ascii="Times New Roman"/>
          <w:b w:val="false"/>
          <w:i w:val="false"/>
          <w:color w:val="000000"/>
          <w:sz w:val="28"/>
        </w:rPr>
        <w:t>
      Азаматтардың кейбір санаттарының әр түрлі атаулы күндер мен мерекелік күндері (санатына байланысты) әлеуметтік көмек алуға құқығы болған жағдайда әлеуметтік көмектің бір түрі көрсетіледі (көлемі бойынша үлкені).</w:t>
      </w:r>
      <w:r>
        <w:br/>
      </w:r>
      <w:r>
        <w:rPr>
          <w:rFonts w:ascii="Times New Roman"/>
          <w:b w:val="false"/>
          <w:i w:val="false"/>
          <w:color w:val="000000"/>
          <w:sz w:val="28"/>
        </w:rPr>
        <w:t>
      </w:t>
      </w:r>
      <w:r>
        <w:rPr>
          <w:rFonts w:ascii="Times New Roman"/>
          <w:b w:val="false"/>
          <w:i w:val="false"/>
          <w:color w:val="000000"/>
          <w:sz w:val="28"/>
        </w:rPr>
        <w:t>15. Өмірлік қиын жағдай туындаған кезде әлеуметтік көмек алу үшін өтініш беруші өзінің немесе отбасының атынан уәкілетті органға немесе қалалық, ауыл, ауылдық округінің әкіміне мынадай құжаттарды қоса жалғай отырып өтініш береді:</w:t>
      </w:r>
      <w:r>
        <w:br/>
      </w:r>
      <w:r>
        <w:rPr>
          <w:rFonts w:ascii="Times New Roman"/>
          <w:b w:val="false"/>
          <w:i w:val="false"/>
          <w:color w:val="000000"/>
          <w:sz w:val="28"/>
        </w:rPr>
        <w:t>
      1) жеке басын куәландыратын құжат;</w:t>
      </w:r>
      <w:r>
        <w:br/>
      </w:r>
      <w:r>
        <w:rPr>
          <w:rFonts w:ascii="Times New Roman"/>
          <w:b w:val="false"/>
          <w:i w:val="false"/>
          <w:color w:val="000000"/>
          <w:sz w:val="28"/>
        </w:rPr>
        <w:t>
      2) тұрақты тұрғылықты жері бойынша тіркелгенін растайтын құжат;</w:t>
      </w:r>
      <w:r>
        <w:br/>
      </w:r>
      <w:r>
        <w:rPr>
          <w:rFonts w:ascii="Times New Roman"/>
          <w:b w:val="false"/>
          <w:i w:val="false"/>
          <w:color w:val="000000"/>
          <w:sz w:val="28"/>
        </w:rPr>
        <w:t xml:space="preserve">
      3) осы Қағидалардың </w:t>
      </w:r>
      <w:r>
        <w:rPr>
          <w:rFonts w:ascii="Times New Roman"/>
          <w:b w:val="false"/>
          <w:i w:val="false"/>
          <w:color w:val="000000"/>
          <w:sz w:val="28"/>
        </w:rPr>
        <w:t>№ 1 қосымшасына</w:t>
      </w:r>
      <w:r>
        <w:rPr>
          <w:rFonts w:ascii="Times New Roman"/>
          <w:b w:val="false"/>
          <w:i w:val="false"/>
          <w:color w:val="000000"/>
          <w:sz w:val="28"/>
        </w:rPr>
        <w:t xml:space="preserve"> сәйкес адамның (отбасының) құрамы туралы мәліметтер;</w:t>
      </w:r>
      <w:r>
        <w:br/>
      </w:r>
      <w:r>
        <w:rPr>
          <w:rFonts w:ascii="Times New Roman"/>
          <w:b w:val="false"/>
          <w:i w:val="false"/>
          <w:color w:val="000000"/>
          <w:sz w:val="28"/>
        </w:rPr>
        <w:t>
      4) адамның (отбасы мүшелерінің ) табыстары туралы мәліметтер;</w:t>
      </w:r>
      <w:r>
        <w:br/>
      </w:r>
      <w:r>
        <w:rPr>
          <w:rFonts w:ascii="Times New Roman"/>
          <w:b w:val="false"/>
          <w:i w:val="false"/>
          <w:color w:val="000000"/>
          <w:sz w:val="28"/>
        </w:rPr>
        <w:t>
      5) өмірлік қиын жағдайдың туындағанын растайтын акті немесе құжаттар;</w:t>
      </w:r>
      <w:r>
        <w:br/>
      </w:r>
      <w:r>
        <w:rPr>
          <w:rFonts w:ascii="Times New Roman"/>
          <w:b w:val="false"/>
          <w:i w:val="false"/>
          <w:color w:val="000000"/>
          <w:sz w:val="28"/>
        </w:rPr>
        <w:t>
      6) банк операцияларының тиісті түрлеріне Қазақстан Республикасының Ұлттық Банк лицензиясы бар ұйымдардағы немесе екінші деңгейлі банктердегі шоты.</w:t>
      </w:r>
      <w:r>
        <w:br/>
      </w:r>
      <w:r>
        <w:rPr>
          <w:rFonts w:ascii="Times New Roman"/>
          <w:b w:val="false"/>
          <w:i w:val="false"/>
          <w:color w:val="000000"/>
          <w:sz w:val="28"/>
        </w:rPr>
        <w:t>
      </w:t>
      </w:r>
      <w:r>
        <w:rPr>
          <w:rFonts w:ascii="Times New Roman"/>
          <w:b w:val="false"/>
          <w:i w:val="false"/>
          <w:color w:val="000000"/>
          <w:sz w:val="28"/>
        </w:rPr>
        <w:t xml:space="preserve">16. Осы Қағидалардың 8 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адамдарға ай сайынғы әлеуметтік көмек алушылардың өтініштері талап етілмей көрсетіледі, 8 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бойынша өтініш жасаған адамдар өтінішке қоса мынадай құжаттарды тапсырады:</w:t>
      </w:r>
      <w:r>
        <w:br/>
      </w:r>
      <w:r>
        <w:rPr>
          <w:rFonts w:ascii="Times New Roman"/>
          <w:b w:val="false"/>
          <w:i w:val="false"/>
          <w:color w:val="000000"/>
          <w:sz w:val="28"/>
        </w:rPr>
        <w:t>
      1) жеке басын куәландыратын құжат;</w:t>
      </w:r>
      <w:r>
        <w:br/>
      </w:r>
      <w:r>
        <w:rPr>
          <w:rFonts w:ascii="Times New Roman"/>
          <w:b w:val="false"/>
          <w:i w:val="false"/>
          <w:color w:val="000000"/>
          <w:sz w:val="28"/>
        </w:rPr>
        <w:t>
      2) әлеуметтік жағдайын растайтын құжат;</w:t>
      </w:r>
      <w:r>
        <w:br/>
      </w:r>
      <w:r>
        <w:rPr>
          <w:rFonts w:ascii="Times New Roman"/>
          <w:b w:val="false"/>
          <w:i w:val="false"/>
          <w:color w:val="000000"/>
          <w:sz w:val="28"/>
        </w:rPr>
        <w:t>
      3) тұрақты тұрғылықты жерi бойынша тiркелгенiн растайтын құжат;</w:t>
      </w:r>
      <w:r>
        <w:br/>
      </w:r>
      <w:r>
        <w:rPr>
          <w:rFonts w:ascii="Times New Roman"/>
          <w:b w:val="false"/>
          <w:i w:val="false"/>
          <w:color w:val="000000"/>
          <w:sz w:val="28"/>
        </w:rPr>
        <w:t>
      4) мүгедек баланы үйде оқитындығын растайтын анықтама (мүгедек балалар үшін);</w:t>
      </w:r>
      <w:r>
        <w:br/>
      </w:r>
      <w:r>
        <w:rPr>
          <w:rFonts w:ascii="Times New Roman"/>
          <w:b w:val="false"/>
          <w:i w:val="false"/>
          <w:color w:val="000000"/>
          <w:sz w:val="28"/>
        </w:rPr>
        <w:t>
      5) психолого-медико-педагогикалық кеңестің қорытындысы (мүгедек балалар үшін);</w:t>
      </w:r>
      <w:r>
        <w:br/>
      </w:r>
      <w:r>
        <w:rPr>
          <w:rFonts w:ascii="Times New Roman"/>
          <w:b w:val="false"/>
          <w:i w:val="false"/>
          <w:color w:val="000000"/>
          <w:sz w:val="28"/>
        </w:rPr>
        <w:t>
      6) жол жүру билеті;</w:t>
      </w:r>
      <w:r>
        <w:br/>
      </w:r>
      <w:r>
        <w:rPr>
          <w:rFonts w:ascii="Times New Roman"/>
          <w:b w:val="false"/>
          <w:i w:val="false"/>
          <w:color w:val="000000"/>
          <w:sz w:val="28"/>
        </w:rPr>
        <w:t>
      7) облыстық денсаулық сақтау басқармасының жолдамасы және дәрігерлік анықтама;</w:t>
      </w:r>
      <w:r>
        <w:br/>
      </w:r>
      <w:r>
        <w:rPr>
          <w:rFonts w:ascii="Times New Roman"/>
          <w:b w:val="false"/>
          <w:i w:val="false"/>
          <w:color w:val="000000"/>
          <w:sz w:val="28"/>
        </w:rPr>
        <w:t>
      8) банк операцияларының тиісті түрлеріне Қазақстан Республикасының Ұлттық Банк лицензиясы бар ұйымдардағы немесе екінші деңгейлі банктердегі шоты.</w:t>
      </w:r>
      <w:r>
        <w:br/>
      </w:r>
      <w:r>
        <w:rPr>
          <w:rFonts w:ascii="Times New Roman"/>
          <w:b w:val="false"/>
          <w:i w:val="false"/>
          <w:color w:val="000000"/>
          <w:sz w:val="28"/>
        </w:rPr>
        <w:t>
      </w:t>
      </w:r>
      <w:r>
        <w:rPr>
          <w:rFonts w:ascii="Times New Roman"/>
          <w:b w:val="false"/>
          <w:i w:val="false"/>
          <w:color w:val="000000"/>
          <w:sz w:val="28"/>
        </w:rPr>
        <w:t>17. Құжаттарды салыстырып тексеру үшін түпнұсқалары және көшірмелері ұсынылады,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17-1. Әлеуметтік келісімшарт негізінде әлеуметтік көмек алу үшін жолыққан отбасына (адамға) уәкілетті орган, ауылдық округ әкімі не ассистент кеңес беру деңгейінде көмектің көрсету шарттары туралы түсінік береді және отбасының белсенділігін арттырудың әлеуметтік келісімшартына отыруға келісім берген жағдайда азаматпен, отбасының (азаматтың) мәселесі туралы, оның өмірлік қиын жағдайдан шығу мүмкіншілігі туралы мәліметті анықтайтын әңгімелесу жүргізеді.</w:t>
      </w:r>
      <w:r>
        <w:br/>
      </w:r>
      <w:r>
        <w:rPr>
          <w:rFonts w:ascii="Times New Roman"/>
          <w:b w:val="false"/>
          <w:i w:val="false"/>
          <w:color w:val="000000"/>
          <w:sz w:val="28"/>
        </w:rPr>
        <w:t>
      Әңгімелесу жүргізу кезінде:</w:t>
      </w:r>
      <w:r>
        <w:br/>
      </w:r>
      <w:r>
        <w:rPr>
          <w:rFonts w:ascii="Times New Roman"/>
          <w:b w:val="false"/>
          <w:i w:val="false"/>
          <w:color w:val="000000"/>
          <w:sz w:val="28"/>
        </w:rPr>
        <w:t xml:space="preserve">
      үміткердің өмірлік қиын жағдайдың туындауына байланысты немесе </w:t>
      </w:r>
      <w:r>
        <w:br/>
      </w:r>
      <w:r>
        <w:rPr>
          <w:rFonts w:ascii="Times New Roman"/>
          <w:b w:val="false"/>
          <w:i w:val="false"/>
          <w:color w:val="000000"/>
          <w:sz w:val="28"/>
        </w:rPr>
        <w:t>
      әлеуметтік келісімшарт негізінде әлеуметтік көмек алу құқығы;</w:t>
      </w:r>
      <w:r>
        <w:br/>
      </w:r>
      <w:r>
        <w:rPr>
          <w:rFonts w:ascii="Times New Roman"/>
          <w:b w:val="false"/>
          <w:i w:val="false"/>
          <w:color w:val="000000"/>
          <w:sz w:val="28"/>
        </w:rPr>
        <w:t>
      2) әлеуметтік бейімдеу бойынша көрсетілетін шаралар түрлері;</w:t>
      </w:r>
      <w:r>
        <w:br/>
      </w:r>
      <w:r>
        <w:rPr>
          <w:rFonts w:ascii="Times New Roman"/>
          <w:b w:val="false"/>
          <w:i w:val="false"/>
          <w:color w:val="000000"/>
          <w:sz w:val="28"/>
        </w:rPr>
        <w:t>
      3) жұмыспен қамтуға жәрдемдесудің мемлекеттік шаралары айқындалады.</w:t>
      </w:r>
      <w:r>
        <w:br/>
      </w:r>
      <w:r>
        <w:rPr>
          <w:rFonts w:ascii="Times New Roman"/>
          <w:b w:val="false"/>
          <w:i w:val="false"/>
          <w:color w:val="000000"/>
          <w:sz w:val="28"/>
        </w:rPr>
        <w:t xml:space="preserve">
      Әңгімелесу нәтижелері бойынша осы Қағидаларға </w:t>
      </w:r>
      <w:r>
        <w:rPr>
          <w:rFonts w:ascii="Times New Roman"/>
          <w:b w:val="false"/>
          <w:i w:val="false"/>
          <w:color w:val="000000"/>
          <w:sz w:val="28"/>
        </w:rPr>
        <w:t>1-1 қосымшаға</w:t>
      </w:r>
      <w:r>
        <w:rPr>
          <w:rFonts w:ascii="Times New Roman"/>
          <w:b w:val="false"/>
          <w:i w:val="false"/>
          <w:color w:val="000000"/>
          <w:sz w:val="28"/>
        </w:rPr>
        <w:t xml:space="preserve"> сәйкес әңгімелесу парағы және </w:t>
      </w:r>
      <w:r>
        <w:rPr>
          <w:rFonts w:ascii="Times New Roman"/>
          <w:b w:val="false"/>
          <w:i w:val="false"/>
          <w:color w:val="000000"/>
          <w:sz w:val="28"/>
        </w:rPr>
        <w:t>1-2 қосымшаға</w:t>
      </w:r>
      <w:r>
        <w:rPr>
          <w:rFonts w:ascii="Times New Roman"/>
          <w:b w:val="false"/>
          <w:i w:val="false"/>
          <w:color w:val="000000"/>
          <w:sz w:val="28"/>
        </w:rPr>
        <w:t xml:space="preserve"> сәйкес арызданушының отбасы және материалдық жағдайы туралы сауалнама толтырады, оған мынадай құжаттар қоса беріледі ;</w:t>
      </w:r>
      <w:r>
        <w:br/>
      </w:r>
      <w:r>
        <w:rPr>
          <w:rFonts w:ascii="Times New Roman"/>
          <w:b w:val="false"/>
          <w:i w:val="false"/>
          <w:color w:val="000000"/>
          <w:sz w:val="28"/>
        </w:rPr>
        <w:t xml:space="preserve">
      1) осы қағиданың </w:t>
      </w:r>
      <w:r>
        <w:rPr>
          <w:rFonts w:ascii="Times New Roman"/>
          <w:b w:val="false"/>
          <w:i w:val="false"/>
          <w:color w:val="000000"/>
          <w:sz w:val="28"/>
        </w:rPr>
        <w:t>5 қосымшасына</w:t>
      </w:r>
      <w:r>
        <w:rPr>
          <w:rFonts w:ascii="Times New Roman"/>
          <w:b w:val="false"/>
          <w:i w:val="false"/>
          <w:color w:val="000000"/>
          <w:sz w:val="28"/>
        </w:rPr>
        <w:t xml:space="preserve"> сәйкес нысан бойынша өтініш ;</w:t>
      </w:r>
      <w:r>
        <w:br/>
      </w:r>
      <w:r>
        <w:rPr>
          <w:rFonts w:ascii="Times New Roman"/>
          <w:b w:val="false"/>
          <w:i w:val="false"/>
          <w:color w:val="000000"/>
          <w:sz w:val="28"/>
        </w:rPr>
        <w:t xml:space="preserve">
      2) жеке басын куәландыратын құжат; </w:t>
      </w:r>
      <w:r>
        <w:br/>
      </w:r>
      <w:r>
        <w:rPr>
          <w:rFonts w:ascii="Times New Roman"/>
          <w:b w:val="false"/>
          <w:i w:val="false"/>
          <w:color w:val="000000"/>
          <w:sz w:val="28"/>
        </w:rPr>
        <w:t xml:space="preserve">
      3) осы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отбасы құрамы туралы мәліметтер ;</w:t>
      </w:r>
      <w:r>
        <w:br/>
      </w:r>
      <w:r>
        <w:rPr>
          <w:rFonts w:ascii="Times New Roman"/>
          <w:b w:val="false"/>
          <w:i w:val="false"/>
          <w:color w:val="000000"/>
          <w:sz w:val="28"/>
        </w:rPr>
        <w:t xml:space="preserve">
      4) отбасы мүшесіне (қажет болған кезде) қамқоршылықтың (қорғаншылықтың) белгіленгендігін растайтын құжат ; </w:t>
      </w:r>
      <w:r>
        <w:br/>
      </w:r>
      <w:r>
        <w:rPr>
          <w:rFonts w:ascii="Times New Roman"/>
          <w:b w:val="false"/>
          <w:i w:val="false"/>
          <w:color w:val="000000"/>
          <w:sz w:val="28"/>
        </w:rPr>
        <w:t xml:space="preserve">
      5) тұрғылықты жері бойынша тіркелгенін растайтын құжат немесе мекенжай анықтамасы; </w:t>
      </w:r>
      <w:r>
        <w:br/>
      </w:r>
      <w:r>
        <w:rPr>
          <w:rFonts w:ascii="Times New Roman"/>
          <w:b w:val="false"/>
          <w:i w:val="false"/>
          <w:color w:val="000000"/>
          <w:sz w:val="28"/>
        </w:rPr>
        <w:t xml:space="preserve">
      6)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жеке қосалқы шаруашылығының бар - жоғы туралы мәліметтер ;</w:t>
      </w:r>
      <w:r>
        <w:br/>
      </w:r>
      <w:r>
        <w:rPr>
          <w:rFonts w:ascii="Times New Roman"/>
          <w:b w:val="false"/>
          <w:i w:val="false"/>
          <w:color w:val="000000"/>
          <w:sz w:val="28"/>
        </w:rPr>
        <w:t>
      7) адамның (отбасы мүшелерінің ) табыстары туралы мәліметтер;</w:t>
      </w:r>
      <w:r>
        <w:br/>
      </w:r>
      <w:r>
        <w:rPr>
          <w:rFonts w:ascii="Times New Roman"/>
          <w:b w:val="false"/>
          <w:i w:val="false"/>
          <w:color w:val="000000"/>
          <w:sz w:val="28"/>
        </w:rPr>
        <w:t>
      </w:t>
      </w:r>
      <w:r>
        <w:rPr>
          <w:rFonts w:ascii="Times New Roman"/>
          <w:b w:val="false"/>
          <w:i w:val="false"/>
          <w:color w:val="000000"/>
          <w:sz w:val="28"/>
        </w:rPr>
        <w:t>18. Өмiрлiк қиын жағдай туындаған кезде әлеуметтiк көмек көрсетуге және әлеуметтік келісім шарт негізінде әлеуметтік көмек алу үшін өтiнiш келiп түскен кезде уәкiлеттi орган немесе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r>
        <w:br/>
      </w:r>
      <w:r>
        <w:rPr>
          <w:rFonts w:ascii="Times New Roman"/>
          <w:b w:val="false"/>
          <w:i w:val="false"/>
          <w:color w:val="000000"/>
          <w:sz w:val="28"/>
        </w:rPr>
        <w:t>
      </w:t>
      </w:r>
      <w:r>
        <w:rPr>
          <w:rFonts w:ascii="Times New Roman"/>
          <w:b w:val="false"/>
          <w:i w:val="false"/>
          <w:color w:val="000000"/>
          <w:sz w:val="28"/>
        </w:rPr>
        <w:t xml:space="preserve">19. Учаскелiк комиссия құжаттарды алған күннен бастап екi жұмыс күнi iшiнде өтiнiш берушiге тексеру жүргiзедi, оның нәтижелерi бойынша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ауылдық округ әкiмiне жiбередi.</w:t>
      </w:r>
      <w:r>
        <w:br/>
      </w:r>
      <w:r>
        <w:rPr>
          <w:rFonts w:ascii="Times New Roman"/>
          <w:b w:val="false"/>
          <w:i w:val="false"/>
          <w:color w:val="000000"/>
          <w:sz w:val="28"/>
        </w:rPr>
        <w:t>
      Ауылдық округ әкiмi учаскелiк комиссияның актiсi мен қорытындысын алған күннен бастап екі жұмыс күнi iшiнде оларды қоса берiлген құжаттармен уәкiлеттi органға жiбередi.</w:t>
      </w:r>
      <w:r>
        <w:br/>
      </w:r>
      <w:r>
        <w:rPr>
          <w:rFonts w:ascii="Times New Roman"/>
          <w:b w:val="false"/>
          <w:i w:val="false"/>
          <w:color w:val="000000"/>
          <w:sz w:val="28"/>
        </w:rPr>
        <w:t>
      </w:t>
      </w:r>
      <w:r>
        <w:rPr>
          <w:rFonts w:ascii="Times New Roman"/>
          <w:b w:val="false"/>
          <w:i w:val="false"/>
          <w:color w:val="000000"/>
          <w:sz w:val="28"/>
        </w:rPr>
        <w:t>20.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w:t>
      </w:r>
      <w:r>
        <w:rPr>
          <w:rFonts w:ascii="Times New Roman"/>
          <w:b w:val="false"/>
          <w:i w:val="false"/>
          <w:color w:val="000000"/>
          <w:sz w:val="28"/>
        </w:rPr>
        <w:t>21.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w:t>
      </w:r>
      <w:r>
        <w:rPr>
          <w:rFonts w:ascii="Times New Roman"/>
          <w:b w:val="false"/>
          <w:i w:val="false"/>
          <w:color w:val="000000"/>
          <w:sz w:val="28"/>
        </w:rPr>
        <w:t>22. Уәкiлеттi орган учаскелiк комиссиядан немесе ауылдық округ әкiмiнен өмірлік қиын жағдай туындаған кезде әлеуметтік көмекке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23.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w:t>
      </w:r>
      <w:r>
        <w:rPr>
          <w:rFonts w:ascii="Times New Roman"/>
          <w:b w:val="false"/>
          <w:i w:val="false"/>
          <w:color w:val="000000"/>
          <w:sz w:val="28"/>
        </w:rPr>
        <w:t>24.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xml:space="preserve">
      Осы қағидалардың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тармақтарында</w:t>
      </w:r>
      <w:r>
        <w:rPr>
          <w:rFonts w:ascii="Times New Roman"/>
          <w:b w:val="false"/>
          <w:i w:val="false"/>
          <w:color w:val="000000"/>
          <w:sz w:val="28"/>
        </w:rPr>
        <w:t xml:space="preserve"> көрсетiлген жағдайларда уәкiлеттi орган өтiнiш берушiден немесе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 </w:t>
      </w:r>
      <w:r>
        <w:br/>
      </w:r>
      <w:r>
        <w:rPr>
          <w:rFonts w:ascii="Times New Roman"/>
          <w:b w:val="false"/>
          <w:i w:val="false"/>
          <w:color w:val="000000"/>
          <w:sz w:val="28"/>
        </w:rPr>
        <w:t>
      </w:t>
      </w:r>
      <w:r>
        <w:rPr>
          <w:rFonts w:ascii="Times New Roman"/>
          <w:b w:val="false"/>
          <w:i w:val="false"/>
          <w:color w:val="000000"/>
          <w:sz w:val="28"/>
        </w:rPr>
        <w:t>24-1. Әлеуметтік келісімшарт негізінде көрсетілетін әлеуметтік көмек алуға үміткер отбасының жан басына шаққандағы орташа табысы, әлеуметтік көмек тағайындауға жүгінген айдың алдындағы 3 айдағы алынған жиынтық табысы отбасы мүшелерінің санына және үш айға бөлу арқылы есептеледі, МАӘК алушылардан басқалары,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xml:space="preserve">
      Бұл ретте отбасының жиынтық табысы Қазақстан Республикасы Еңбек және халықты әлеуметтік қорғау министрінің 2009 жылғы 28 шілдедегі №237-ө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2009 жылғы 28 тамызда № 5757 болып тіркелген) Мемлекеттік атаулы әлеуметтік көмек алуға үміткер адамның (отбасының) жиынтық табысын есептеу ережесіне сәйкес есептеледі.</w:t>
      </w:r>
      <w:r>
        <w:br/>
      </w:r>
      <w:r>
        <w:rPr>
          <w:rFonts w:ascii="Times New Roman"/>
          <w:b w:val="false"/>
          <w:i w:val="false"/>
          <w:color w:val="000000"/>
          <w:sz w:val="28"/>
        </w:rPr>
        <w:t>
      </w:t>
      </w:r>
      <w:r>
        <w:rPr>
          <w:rFonts w:ascii="Times New Roman"/>
          <w:b w:val="false"/>
          <w:i w:val="false"/>
          <w:color w:val="000000"/>
          <w:sz w:val="28"/>
        </w:rPr>
        <w:t>25.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w:t>
      </w:r>
      <w:r>
        <w:rPr>
          <w:rFonts w:ascii="Times New Roman"/>
          <w:b w:val="false"/>
          <w:i w:val="false"/>
          <w:color w:val="000000"/>
          <w:sz w:val="28"/>
        </w:rPr>
        <w:t>26. Белгiленген негiздемелердiң бiреуi бойынша әлеуметтiк көмек күнтiзбелiк бiр жыл iшiнде қайта көрсетiлмейдi.</w:t>
      </w:r>
      <w:r>
        <w:br/>
      </w:r>
      <w:r>
        <w:rPr>
          <w:rFonts w:ascii="Times New Roman"/>
          <w:b w:val="false"/>
          <w:i w:val="false"/>
          <w:color w:val="000000"/>
          <w:sz w:val="28"/>
        </w:rPr>
        <w:t>
      </w:t>
      </w:r>
      <w:r>
        <w:rPr>
          <w:rFonts w:ascii="Times New Roman"/>
          <w:b w:val="false"/>
          <w:i w:val="false"/>
          <w:color w:val="000000"/>
          <w:sz w:val="28"/>
        </w:rPr>
        <w:t>26-1. Әлеуметтік келісімшарт негізінде көрсетілетін әлеуметтік көмек отбасының белсенділігін арттырудың әлеуметтік келісімшарты қолданылатын мерзімге беріледі және ай сайын немесе үміткердің өтініші бойынша үш ай үшін бір мезгілде төленеді.</w:t>
      </w:r>
      <w:r>
        <w:br/>
      </w:r>
      <w:r>
        <w:rPr>
          <w:rFonts w:ascii="Times New Roman"/>
          <w:b w:val="false"/>
          <w:i w:val="false"/>
          <w:color w:val="000000"/>
          <w:sz w:val="28"/>
        </w:rPr>
        <w:t>
      Әлеуметтік келісімшарт негізінде көрсетілетін әлеуметтік көмектің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басқаларын сатып алу), жеке кәсіпкерлік қызметті ұйымдастыруға қолданылуы тиіс.</w:t>
      </w:r>
      <w:r>
        <w:br/>
      </w:r>
      <w:r>
        <w:rPr>
          <w:rFonts w:ascii="Times New Roman"/>
          <w:b w:val="false"/>
          <w:i w:val="false"/>
          <w:color w:val="000000"/>
          <w:sz w:val="28"/>
        </w:rPr>
        <w:t>
      </w:t>
      </w:r>
      <w:r>
        <w:rPr>
          <w:rFonts w:ascii="Times New Roman"/>
          <w:b w:val="false"/>
          <w:i w:val="false"/>
          <w:color w:val="000000"/>
          <w:sz w:val="28"/>
        </w:rPr>
        <w:t>27. Әлеуметтiк көмек көрсетуден бас тарту:</w:t>
      </w:r>
      <w:r>
        <w:br/>
      </w:r>
      <w:r>
        <w:rPr>
          <w:rFonts w:ascii="Times New Roman"/>
          <w:b w:val="false"/>
          <w:i w:val="false"/>
          <w:color w:val="000000"/>
          <w:sz w:val="28"/>
        </w:rPr>
        <w:t>
      1) өтiнiш берушi ұсынған мәлiметтердiң дәйексiздiгi анықталған;</w:t>
      </w:r>
      <w:r>
        <w:br/>
      </w:r>
      <w:r>
        <w:rPr>
          <w:rFonts w:ascii="Times New Roman"/>
          <w:b w:val="false"/>
          <w:i w:val="false"/>
          <w:color w:val="000000"/>
          <w:sz w:val="28"/>
        </w:rPr>
        <w:t>
      2) өтiнiш берушi адамның (отбасының) материалдық жағдайына тексеру жүргiзуден бас тартқан, жалтарған ;</w:t>
      </w:r>
      <w:r>
        <w:br/>
      </w:r>
      <w:r>
        <w:rPr>
          <w:rFonts w:ascii="Times New Roman"/>
          <w:b w:val="false"/>
          <w:i w:val="false"/>
          <w:color w:val="000000"/>
          <w:sz w:val="28"/>
        </w:rPr>
        <w:t>
      3) адамның (отбасының) жан басына шаққандағы орташа табысы әлеуметтiк көмек көрсету үшiн Алға аудандық мәслихаты белгiлеген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28. Әлеуметтiк көмек ұсынуға шығыстарды қаржыландыру ауданның бюджетiнде көзделген ағымдағы қаржы жылына арналған қаражат шегiнде жүзеге асырылады.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Отбасының белсенділігін арттырудың әлеуметтік келісімшартын жасау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29. Әлеуметтік келісімшарт негізінде әлеуметтік көмек алу құқығы айқындалғаннан кейін уәкілетті орган өтініш берушіні және (немесе) оның отбасы мүшелерін отбасыға көмектің жеке жоспарын және денсаулық сақтау және әлеуметтік даму Министрінің 2015 жылғы 23 ақпандағы № 88 "Отбасының белсенділігін арттырудың әлеуметтік келісімшарты мен отбасыға көмектің жеке жоспары нысандарын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2015 жылғы 17 наурыздағы № 10474 болып тіркелген) нысандарға сәйкес отбасының белсенділігін арттырудың әлеуметтік келісімшартын жасау үшін шақырады.</w:t>
      </w:r>
      <w:r>
        <w:br/>
      </w:r>
      <w:r>
        <w:rPr>
          <w:rFonts w:ascii="Times New Roman"/>
          <w:b w:val="false"/>
          <w:i w:val="false"/>
          <w:color w:val="000000"/>
          <w:sz w:val="28"/>
        </w:rPr>
        <w:t xml:space="preserve">
      Бұл ретте осы Қағидалардың </w:t>
      </w:r>
      <w:r>
        <w:rPr>
          <w:rFonts w:ascii="Times New Roman"/>
          <w:b w:val="false"/>
          <w:i w:val="false"/>
          <w:color w:val="000000"/>
          <w:sz w:val="28"/>
        </w:rPr>
        <w:t>2 тармағында</w:t>
      </w:r>
      <w:r>
        <w:rPr>
          <w:rFonts w:ascii="Times New Roman"/>
          <w:b w:val="false"/>
          <w:i w:val="false"/>
          <w:color w:val="000000"/>
          <w:sz w:val="28"/>
        </w:rPr>
        <w:t xml:space="preserve"> қарастырылған жағдайды және 1, 2 топтағы мүгедектерді, күндізгі оқу бөлімінің оқушыларын, студенттерін, тыңдаушыларын, курсанттарын және магистранттарын қоспағанда жұмыссыздар мен өзін өзі еңбекпен қамтушылар арасынан үміткерлерді бір жұмыс күні ішінде жұмыспен қамтудың белсенді шараларына қатысу үшін жұмыспен қамту орталығына жолдайды, немесе Қазақстан Республикасының 2001 жылғы 23 қаңтардағы "Халықты жұмыспен қамту туралы" </w:t>
      </w:r>
      <w:r>
        <w:rPr>
          <w:rFonts w:ascii="Times New Roman"/>
          <w:b w:val="false"/>
          <w:i w:val="false"/>
          <w:color w:val="000000"/>
          <w:sz w:val="28"/>
        </w:rPr>
        <w:t>Заңында</w:t>
      </w:r>
      <w:r>
        <w:rPr>
          <w:rFonts w:ascii="Times New Roman"/>
          <w:b w:val="false"/>
          <w:i w:val="false"/>
          <w:color w:val="000000"/>
          <w:sz w:val="28"/>
        </w:rPr>
        <w:t xml:space="preserve"> көзделген жергілікті бюджет есебінен қаржыландырылатын өзге де шараларға жолдама береді.</w:t>
      </w:r>
      <w:r>
        <w:br/>
      </w:r>
      <w:r>
        <w:rPr>
          <w:rFonts w:ascii="Times New Roman"/>
          <w:b w:val="false"/>
          <w:i w:val="false"/>
          <w:color w:val="000000"/>
          <w:sz w:val="28"/>
        </w:rPr>
        <w:t>
      </w:t>
      </w:r>
      <w:r>
        <w:rPr>
          <w:rFonts w:ascii="Times New Roman"/>
          <w:b w:val="false"/>
          <w:i w:val="false"/>
          <w:color w:val="000000"/>
          <w:sz w:val="28"/>
        </w:rPr>
        <w:t>30. Отбасының(азаматтың) кәсіптік және әлеуметтік бейімдеу жөніндегі, аз қамтылған азаматтардың өмір деңгейін көтеру үшін іс-шараларын қамтуды көздейтін жеке жоспар, өтініш берушімен және оның отбасы мүшелерімен бірлесіп жасалады, атап айтқанда:</w:t>
      </w:r>
      <w:r>
        <w:br/>
      </w:r>
      <w:r>
        <w:rPr>
          <w:rFonts w:ascii="Times New Roman"/>
          <w:b w:val="false"/>
          <w:i w:val="false"/>
          <w:color w:val="000000"/>
          <w:sz w:val="28"/>
        </w:rPr>
        <w:t>
      1) жұмыспен қамту орталығы және (немесе) өкілетті органның ықпалымен белсенді түрде жұмыс іздеу және олардың ұсынған жұмыс орнына жұмысқа орналасу;</w:t>
      </w:r>
      <w:r>
        <w:br/>
      </w:r>
      <w:r>
        <w:rPr>
          <w:rFonts w:ascii="Times New Roman"/>
          <w:b w:val="false"/>
          <w:i w:val="false"/>
          <w:color w:val="000000"/>
          <w:sz w:val="28"/>
        </w:rPr>
        <w:t>
      2) кәсіби даярлықтан, қайта даярлаудан, біліктілігін арттырудан өту;</w:t>
      </w:r>
      <w:r>
        <w:br/>
      </w:r>
      <w:r>
        <w:rPr>
          <w:rFonts w:ascii="Times New Roman"/>
          <w:b w:val="false"/>
          <w:i w:val="false"/>
          <w:color w:val="000000"/>
          <w:sz w:val="28"/>
        </w:rPr>
        <w:t>
      3) жеке кәсіпкерлік қызметін дамыту, жеке қосалқы шаруашылығын жүргізу;</w:t>
      </w:r>
      <w:r>
        <w:br/>
      </w:r>
      <w:r>
        <w:rPr>
          <w:rFonts w:ascii="Times New Roman"/>
          <w:b w:val="false"/>
          <w:i w:val="false"/>
          <w:color w:val="000000"/>
          <w:sz w:val="28"/>
        </w:rPr>
        <w:t>
      4) халықтың мақсатты топтарына кезеңдік скринингтік тексеруден өтуге;</w:t>
      </w:r>
      <w:r>
        <w:br/>
      </w:r>
      <w:r>
        <w:rPr>
          <w:rFonts w:ascii="Times New Roman"/>
          <w:b w:val="false"/>
          <w:i w:val="false"/>
          <w:color w:val="000000"/>
          <w:sz w:val="28"/>
        </w:rPr>
        <w:t>
      5) отбасы құрамында жүкті әйелдердің болғаны жағдайында, жүктіліктің 12 аптасына дейін әйелдер консультациясына тіркеуге тұру және жүктіліктің барлық кезеңінде бақылауда болу;</w:t>
      </w:r>
      <w:r>
        <w:br/>
      </w:r>
      <w:r>
        <w:rPr>
          <w:rFonts w:ascii="Times New Roman"/>
          <w:b w:val="false"/>
          <w:i w:val="false"/>
          <w:color w:val="000000"/>
          <w:sz w:val="28"/>
        </w:rPr>
        <w:t>
      6) әлеуметтік мәні бар аурулары (маскүнемдік, нашақорлық, туберкулез) болған жағдайда ерікті емделуге;</w:t>
      </w:r>
      <w:r>
        <w:br/>
      </w:r>
      <w:r>
        <w:rPr>
          <w:rFonts w:ascii="Times New Roman"/>
          <w:b w:val="false"/>
          <w:i w:val="false"/>
          <w:color w:val="000000"/>
          <w:sz w:val="28"/>
        </w:rPr>
        <w:t>
      7) мүгедектерді оңалту шараларын және (немесе) арнайы әлеуметтік қызметтерді уақытылы алуға;</w:t>
      </w:r>
      <w:r>
        <w:br/>
      </w:r>
      <w:r>
        <w:rPr>
          <w:rFonts w:ascii="Times New Roman"/>
          <w:b w:val="false"/>
          <w:i w:val="false"/>
          <w:color w:val="000000"/>
          <w:sz w:val="28"/>
        </w:rPr>
        <w:t>
      8) аз қамтылған отбасының (азаматтың) жеке қажеттілігіне орай уәкілетті органның шешімі бойынша анықталған басқа да кәсіби және әлеуметтік бейімдеу.</w:t>
      </w:r>
      <w:r>
        <w:br/>
      </w:r>
      <w:r>
        <w:rPr>
          <w:rFonts w:ascii="Times New Roman"/>
          <w:b w:val="false"/>
          <w:i w:val="false"/>
          <w:color w:val="000000"/>
          <w:sz w:val="28"/>
        </w:rPr>
        <w:t>
      </w:t>
      </w:r>
      <w:r>
        <w:rPr>
          <w:rFonts w:ascii="Times New Roman"/>
          <w:b w:val="false"/>
          <w:i w:val="false"/>
          <w:color w:val="000000"/>
          <w:sz w:val="28"/>
        </w:rPr>
        <w:t>31. Жұмыспен қамтуға жәрдемдесудің шараларына қатысу:</w:t>
      </w:r>
      <w:r>
        <w:br/>
      </w:r>
      <w:r>
        <w:rPr>
          <w:rFonts w:ascii="Times New Roman"/>
          <w:b w:val="false"/>
          <w:i w:val="false"/>
          <w:color w:val="000000"/>
          <w:sz w:val="28"/>
        </w:rPr>
        <w:t>
      стационарлық, амбулаторлық емделу (тиісті медициналық ұйымдардан растайтын құжаттар ұсынған кезде) кезеңінде;</w:t>
      </w:r>
      <w:r>
        <w:br/>
      </w:r>
      <w:r>
        <w:rPr>
          <w:rFonts w:ascii="Times New Roman"/>
          <w:b w:val="false"/>
          <w:i w:val="false"/>
          <w:color w:val="000000"/>
          <w:sz w:val="28"/>
        </w:rPr>
        <w:t>
      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w:t>
      </w:r>
      <w:r>
        <w:br/>
      </w:r>
      <w:r>
        <w:rPr>
          <w:rFonts w:ascii="Times New Roman"/>
          <w:b w:val="false"/>
          <w:i w:val="false"/>
          <w:color w:val="000000"/>
          <w:sz w:val="28"/>
        </w:rPr>
        <w:t>
      </w:t>
      </w:r>
      <w:r>
        <w:rPr>
          <w:rFonts w:ascii="Times New Roman"/>
          <w:b w:val="false"/>
          <w:i w:val="false"/>
          <w:color w:val="000000"/>
          <w:sz w:val="28"/>
        </w:rPr>
        <w:t>32.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тағы алты айға ұзарту мүмкіндігімен жасалады.</w:t>
      </w:r>
      <w:r>
        <w:br/>
      </w:r>
      <w:r>
        <w:rPr>
          <w:rFonts w:ascii="Times New Roman"/>
          <w:b w:val="false"/>
          <w:i w:val="false"/>
          <w:color w:val="000000"/>
          <w:sz w:val="28"/>
        </w:rPr>
        <w:t>
      Отбасының белсенділігін арттырудың әлеуметтік келісімшарты ұзартылған жағдайда, әлеуметтік көмектің мөлшері қайта қаралмайды.</w:t>
      </w:r>
      <w:r>
        <w:br/>
      </w:r>
      <w:r>
        <w:rPr>
          <w:rFonts w:ascii="Times New Roman"/>
          <w:b w:val="false"/>
          <w:i w:val="false"/>
          <w:color w:val="000000"/>
          <w:sz w:val="28"/>
        </w:rPr>
        <w:t>
      </w:t>
      </w:r>
      <w:r>
        <w:rPr>
          <w:rFonts w:ascii="Times New Roman"/>
          <w:b w:val="false"/>
          <w:i w:val="false"/>
          <w:color w:val="000000"/>
          <w:sz w:val="28"/>
        </w:rPr>
        <w:t>33. Отбасының белсенділігін арттырудың әлеуметтік келісімшарты екі данада жасалады, оның біреуі өтініш берушіге тіркеу журналына қол қойғызып беріледі, екіншісі - уәкілетті органда сақталады.</w:t>
      </w:r>
      <w:r>
        <w:br/>
      </w:r>
      <w:r>
        <w:rPr>
          <w:rFonts w:ascii="Times New Roman"/>
          <w:b w:val="false"/>
          <w:i w:val="false"/>
          <w:color w:val="000000"/>
          <w:sz w:val="28"/>
        </w:rPr>
        <w:t>
      </w:t>
      </w:r>
      <w:r>
        <w:rPr>
          <w:rFonts w:ascii="Times New Roman"/>
          <w:b w:val="false"/>
          <w:i w:val="false"/>
          <w:color w:val="000000"/>
          <w:sz w:val="28"/>
        </w:rPr>
        <w:t>34. Отбасының белсенділігін арттыру бойынша әлеуметтік келісім- шарттардағы міндеттердің орындалуына мониторингті келісімшартты жасаған мекеме жүргізеді.</w:t>
      </w:r>
      <w:r>
        <w:br/>
      </w:r>
      <w:r>
        <w:rPr>
          <w:rFonts w:ascii="Times New Roman"/>
          <w:b w:val="false"/>
          <w:i w:val="false"/>
          <w:color w:val="000000"/>
          <w:sz w:val="28"/>
        </w:rPr>
        <w:t>
      </w:t>
      </w:r>
      <w:r>
        <w:rPr>
          <w:rFonts w:ascii="Times New Roman"/>
          <w:b w:val="false"/>
          <w:i w:val="false"/>
          <w:color w:val="000000"/>
          <w:sz w:val="28"/>
        </w:rPr>
        <w:t>35. Уәкілетті орган отбасының белсенділігін арттырудың әлеуметтік келісімшарттың барлық мерзіміне сүйемелдеп отырады және жеке жоспардың орындалуын қадағалайды, сондай-ақ оның тиімділігіне бағалау жүргізеді.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Көрсетiлетiн әлеуметтiк көмектi тоқтату және қайтару үшiн негiздемелер</w:t>
      </w:r>
    </w:p>
    <w:p>
      <w:pPr>
        <w:spacing w:after="0"/>
        <w:ind w:left="0"/>
        <w:jc w:val="left"/>
      </w:pPr>
      <w:r>
        <w:rPr>
          <w:rFonts w:ascii="Times New Roman"/>
          <w:b w:val="false"/>
          <w:i w:val="false"/>
          <w:color w:val="000000"/>
          <w:sz w:val="28"/>
        </w:rPr>
        <w:t>      </w:t>
      </w:r>
      <w:r>
        <w:rPr>
          <w:rFonts w:ascii="Times New Roman"/>
          <w:b w:val="false"/>
          <w:i w:val="false"/>
          <w:color w:val="000000"/>
          <w:sz w:val="28"/>
        </w:rPr>
        <w:t>36. Әлеуметтiк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Алға ауданынан тыс тұрақты тұруға кеткен;</w:t>
      </w:r>
      <w:r>
        <w:br/>
      </w:r>
      <w:r>
        <w:rPr>
          <w:rFonts w:ascii="Times New Roman"/>
          <w:b w:val="false"/>
          <w:i w:val="false"/>
          <w:color w:val="000000"/>
          <w:sz w:val="28"/>
        </w:rPr>
        <w:t>
      3) алушыны мемлекеттiк медициналық-әлеуметтiк мекемелерге тұруға жiберген;</w:t>
      </w:r>
      <w:r>
        <w:br/>
      </w:r>
      <w:r>
        <w:rPr>
          <w:rFonts w:ascii="Times New Roman"/>
          <w:b w:val="false"/>
          <w:i w:val="false"/>
          <w:color w:val="000000"/>
          <w:sz w:val="28"/>
        </w:rPr>
        <w:t>
      4) алушы ұсынған мәлiметтердiң дәйексiздiгi анықталған жағдайларда тоқтатылады.</w:t>
      </w:r>
      <w:r>
        <w:br/>
      </w:r>
      <w:r>
        <w:rPr>
          <w:rFonts w:ascii="Times New Roman"/>
          <w:b w:val="false"/>
          <w:i w:val="false"/>
          <w:color w:val="000000"/>
          <w:sz w:val="28"/>
        </w:rPr>
        <w:t>
      5) әлеуметтік келісімшарт және отбасының белсенділігін арттырудың әлеуметтік келісімшарт бойынша талаптарды бұзғанда және (немесе) орындамағанда тоқтатылады.</w:t>
      </w:r>
      <w:r>
        <w:br/>
      </w:r>
      <w:r>
        <w:rPr>
          <w:rFonts w:ascii="Times New Roman"/>
          <w:b w:val="false"/>
          <w:i w:val="false"/>
          <w:color w:val="000000"/>
          <w:sz w:val="28"/>
        </w:rPr>
        <w:t>
      Әлеуметтiк көмектi төлеу көрсетiлген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37. Артық төленген сомалар ерiктi немесе Қазақстан Республикасының заңнамасында белгiленген өзгеше тәртiппен қайтаруға жатады.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Қорытынды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38. Әлеуметтiк көмек көрсету мониторингi мен есепке алуды уәкiлеттi орган "Әлеуметтік көмек" автоматтандырылған ақпараттық жүйесінің немесе "Е-собес" автоматтандырылған ақпараттық жүйесiнiң дерекқорын пайдалана отырып жүргiзеді.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ауданында әлеуметтік көмек көрсету, мөлшерлерін белгілеу және мұқтаж азаматтардың жекелеген санаттарының тізбесін айқындау қағидаларына 1-қосымша</w:t>
            </w:r>
          </w:p>
        </w:tc>
      </w:tr>
    </w:tbl>
    <w:p>
      <w:pPr>
        <w:spacing w:after="0"/>
        <w:ind w:left="0"/>
        <w:jc w:val="left"/>
      </w:pPr>
      <w:r>
        <w:rPr>
          <w:rFonts w:ascii="Times New Roman"/>
          <w:b w:val="false"/>
          <w:i w:val="false"/>
          <w:color w:val="000000"/>
          <w:sz w:val="28"/>
        </w:rPr>
        <w:t>      Отбасының тіркеу нөмірі 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берушінің отбасы құрамы туралы мәліметтер</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             ____________________________</w:t>
      </w:r>
      <w:r>
        <w:br/>
      </w:r>
      <w:r>
        <w:rPr>
          <w:rFonts w:ascii="Times New Roman"/>
          <w:b w:val="false"/>
          <w:i w:val="false"/>
          <w:color w:val="000000"/>
          <w:sz w:val="28"/>
        </w:rPr>
        <w:t>
      (Өтініш берушінің Т.А.Ә.)                   (үйінің мекенжайы,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8"/>
        <w:gridCol w:w="1141"/>
        <w:gridCol w:w="4205"/>
        <w:gridCol w:w="2930"/>
        <w:gridCol w:w="1656"/>
      </w:tblGrid>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мүшелерінің Т.А.Ә.</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туыстық қатысы</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 жылы</w:t>
            </w:r>
            <w:r>
              <w:br/>
            </w:r>
            <w:r>
              <w:rPr>
                <w:rFonts w:ascii="Times New Roman"/>
                <w:b w:val="false"/>
                <w:i w:val="false"/>
                <w:color w:val="000000"/>
                <w:sz w:val="20"/>
              </w:rPr>
              <w:t>
</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Өтініш берушінің қолы ____________________ Күні ______________</w:t>
      </w:r>
      <w:r>
        <w:br/>
      </w:r>
      <w:r>
        <w:rPr>
          <w:rFonts w:ascii="Times New Roman"/>
          <w:b w:val="false"/>
          <w:i w:val="false"/>
          <w:color w:val="000000"/>
          <w:sz w:val="28"/>
        </w:rPr>
        <w:t>
      Отбасы құрамы туралы мәліметтерді растауға</w:t>
      </w:r>
      <w:r>
        <w:br/>
      </w:r>
      <w:r>
        <w:rPr>
          <w:rFonts w:ascii="Times New Roman"/>
          <w:b w:val="false"/>
          <w:i w:val="false"/>
          <w:color w:val="000000"/>
          <w:sz w:val="28"/>
        </w:rPr>
        <w:t xml:space="preserve">
      уәкілетті органның лауазымды адамының Т.А.Ә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ауданында әлеуметтік көмек көрсету, мөлшерлерін белгілеу және мұқтаж азаматтардың жекелеген санаттарының тізбесін айқындау қағидаларына 1-1-қосымша</w:t>
            </w:r>
          </w:p>
        </w:tc>
      </w:tr>
    </w:tbl>
    <w:p>
      <w:pPr>
        <w:spacing w:after="0"/>
        <w:ind w:left="0"/>
        <w:jc w:val="both"/>
      </w:pPr>
      <w:r>
        <w:rPr>
          <w:rFonts w:ascii="Times New Roman"/>
          <w:b w:val="false"/>
          <w:i w:val="false"/>
          <w:color w:val="000000"/>
          <w:sz w:val="28"/>
        </w:rPr>
        <w:t>            "Өрлеу" жобасына қатысу үшін әңгімелесу парағы</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Өтініш берушінің Т.А.Ә.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Жұмыспен қамту және әлеуметтік бағдарламалар бөлімі маманының Т.А.Ә.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Отбасының белсенділігін арттырудың әлеуметтік келісімшарты негізінде шартты ақшалай көмек алуға жүгінген күн ____________________________________________</w:t>
      </w:r>
      <w:r>
        <w:br/>
      </w:r>
      <w:r>
        <w:rPr>
          <w:rFonts w:ascii="Times New Roman"/>
          <w:b w:val="false"/>
          <w:i w:val="false"/>
          <w:color w:val="000000"/>
          <w:sz w:val="28"/>
        </w:rPr>
        <w:t>
      Отбасының (жалғыз тұратын азаматтың) сипаттамасы: 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Отбасының жұмыс істемейтін ересек мүшелерінің еңбек қызметі (жұмыс орны, лауазымы, жұмыстан шығу себептері):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025"/>
        <w:gridCol w:w="760"/>
        <w:gridCol w:w="3140"/>
        <w:gridCol w:w="1236"/>
        <w:gridCol w:w="2189"/>
        <w:gridCol w:w="1713"/>
        <w:gridCol w:w="1237"/>
      </w:tblGrid>
      <w:tr>
        <w:trPr>
          <w:trHeight w:val="30" w:hRule="atLeast"/>
        </w:trPr>
        <w:tc>
          <w:tcPr>
            <w:tcW w:w="202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Отбасы мүшелері</w:t>
            </w: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Кәсібі</w:t>
            </w:r>
            <w:r>
              <w:br/>
            </w:r>
            <w:r>
              <w:rPr>
                <w:rFonts w:ascii="Times New Roman"/>
                <w:b w:val="false"/>
                <w:i w:val="false"/>
                <w:color w:val="000000"/>
                <w:sz w:val="20"/>
              </w:rPr>
              <w:t>
</w:t>
            </w:r>
          </w:p>
        </w:tc>
        <w:tc>
          <w:tcPr>
            <w:tcW w:w="314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Соңғы жұмыс орны, жұмыстан шығу себептері</w:t>
            </w:r>
            <w:r>
              <w:br/>
            </w:r>
            <w:r>
              <w:rPr>
                <w:rFonts w:ascii="Times New Roman"/>
                <w:b w:val="false"/>
                <w:i w:val="false"/>
                <w:color w:val="000000"/>
                <w:sz w:val="20"/>
              </w:rPr>
              <w:t>
</w:t>
            </w:r>
          </w:p>
        </w:tc>
        <w:tc>
          <w:tcPr>
            <w:tcW w:w="123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жұмыс өтілі</w:t>
            </w:r>
            <w:r>
              <w:br/>
            </w:r>
            <w:r>
              <w:rPr>
                <w:rFonts w:ascii="Times New Roman"/>
                <w:b w:val="false"/>
                <w:i w:val="false"/>
                <w:color w:val="000000"/>
                <w:sz w:val="20"/>
              </w:rPr>
              <w:t>
</w:t>
            </w:r>
          </w:p>
        </w:tc>
        <w:tc>
          <w:tcPr>
            <w:tcW w:w="218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Соңғы жұмыс орнындағы жұмыс өтілі</w:t>
            </w:r>
            <w:r>
              <w:br/>
            </w:r>
            <w:r>
              <w:rPr>
                <w:rFonts w:ascii="Times New Roman"/>
                <w:b w:val="false"/>
                <w:i w:val="false"/>
                <w:color w:val="000000"/>
                <w:sz w:val="20"/>
              </w:rPr>
              <w:t>
</w:t>
            </w:r>
          </w:p>
        </w:tc>
        <w:tc>
          <w:tcPr>
            <w:tcW w:w="171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Еңбек дағдылары мен шеберлігі</w:t>
            </w:r>
            <w:r>
              <w:br/>
            </w:r>
            <w:r>
              <w:rPr>
                <w:rFonts w:ascii="Times New Roman"/>
                <w:b w:val="false"/>
                <w:i w:val="false"/>
                <w:color w:val="000000"/>
                <w:sz w:val="20"/>
              </w:rPr>
              <w:t>
</w:t>
            </w:r>
          </w:p>
        </w:tc>
        <w:tc>
          <w:tcPr>
            <w:tcW w:w="12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Жұмыссыздық кезеңінің ұзақтығы</w:t>
            </w:r>
            <w:r>
              <w:br/>
            </w:r>
            <w:r>
              <w:rPr>
                <w:rFonts w:ascii="Times New Roman"/>
                <w:b w:val="false"/>
                <w:i w:val="false"/>
                <w:color w:val="000000"/>
                <w:sz w:val="20"/>
              </w:rPr>
              <w:t>
</w:t>
            </w:r>
          </w:p>
        </w:tc>
      </w:tr>
      <w:tr>
        <w:trPr>
          <w:trHeight w:val="30" w:hRule="atLeast"/>
        </w:trPr>
        <w:tc>
          <w:tcPr>
            <w:tcW w:w="20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Зайыбы (жұбайы)</w:t>
            </w: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ересектер</w:t>
            </w: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Еңбек қызметінің мүмкіндіктері (пікір):</w:t>
      </w:r>
      <w:r>
        <w:br/>
      </w:r>
      <w:r>
        <w:rPr>
          <w:rFonts w:ascii="Times New Roman"/>
          <w:b w:val="false"/>
          <w:i w:val="false"/>
          <w:color w:val="000000"/>
          <w:sz w:val="28"/>
        </w:rPr>
        <w:t>
      Өтініш беруші: _______________________________________________________</w:t>
      </w:r>
      <w:r>
        <w:br/>
      </w:r>
      <w:r>
        <w:rPr>
          <w:rFonts w:ascii="Times New Roman"/>
          <w:b w:val="false"/>
          <w:i w:val="false"/>
          <w:color w:val="000000"/>
          <w:sz w:val="28"/>
        </w:rPr>
        <w:t>
      Зайыбы</w:t>
      </w:r>
      <w:r>
        <w:br/>
      </w:r>
      <w:r>
        <w:rPr>
          <w:rFonts w:ascii="Times New Roman"/>
          <w:b w:val="false"/>
          <w:i w:val="false"/>
          <w:color w:val="000000"/>
          <w:sz w:val="28"/>
        </w:rPr>
        <w:t>
      (жұбайы): ___________________________________________________________</w:t>
      </w:r>
      <w:r>
        <w:br/>
      </w:r>
      <w:r>
        <w:rPr>
          <w:rFonts w:ascii="Times New Roman"/>
          <w:b w:val="false"/>
          <w:i w:val="false"/>
          <w:color w:val="000000"/>
          <w:sz w:val="28"/>
        </w:rPr>
        <w:t>
      Отбасының басқа да ересек мүшелері: ___________________________________</w:t>
      </w:r>
      <w:r>
        <w:br/>
      </w:r>
      <w:r>
        <w:rPr>
          <w:rFonts w:ascii="Times New Roman"/>
          <w:b w:val="false"/>
          <w:i w:val="false"/>
          <w:color w:val="000000"/>
          <w:sz w:val="28"/>
        </w:rPr>
        <w:t>
      Отбасы мүшелері арасындағы қарым-қатынас 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Отбасындағы қиындықтар 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Отбасының мүмкіндіктері (әлеуеті) – жұмыспен қамту және әлеуметтік бағдарламалар бөлімі маманының бағасы 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Проблемалар, мазасыздық (бүгінгі күннің қиындықтары), не кедергі келтіреді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Отбасының (жалғыз тұратын азаматтың) қалауы 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Басқа 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Тараптардың қолы</w:t>
      </w:r>
      <w:r>
        <w:br/>
      </w:r>
      <w:r>
        <w:rPr>
          <w:rFonts w:ascii="Times New Roman"/>
          <w:b w:val="false"/>
          <w:i w:val="false"/>
          <w:color w:val="000000"/>
          <w:sz w:val="28"/>
        </w:rPr>
        <w:t xml:space="preserve">
      Жұмыспен қамту және әлеуметтік                               Қатысушы(лар) </w:t>
      </w:r>
      <w:r>
        <w:br/>
      </w:r>
      <w:r>
        <w:rPr>
          <w:rFonts w:ascii="Times New Roman"/>
          <w:b w:val="false"/>
          <w:i w:val="false"/>
          <w:color w:val="000000"/>
          <w:sz w:val="28"/>
        </w:rPr>
        <w:t xml:space="preserve">
      бағдарламалар бөлімі </w:t>
      </w:r>
      <w:r>
        <w:br/>
      </w:r>
      <w:r>
        <w:rPr>
          <w:rFonts w:ascii="Times New Roman"/>
          <w:b w:val="false"/>
          <w:i w:val="false"/>
          <w:color w:val="000000"/>
          <w:sz w:val="28"/>
        </w:rPr>
        <w:t>
      ___________________ (қолы)                         _________________ (қолы)</w:t>
      </w:r>
      <w:r>
        <w:br/>
      </w:r>
      <w:r>
        <w:rPr>
          <w:rFonts w:ascii="Times New Roman"/>
          <w:b w:val="false"/>
          <w:i w:val="false"/>
          <w:color w:val="000000"/>
          <w:sz w:val="28"/>
        </w:rPr>
        <w:t>
      ___________________ (күні)                         _________________ (күні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ауданында әлеуметтік көмек көрсету, мөлшерлерін белгілеу және мұқтаж азаматтардың жекелеген санаттарының тізбесін айқындау қағидаларына 1-2-қосымша</w:t>
            </w:r>
          </w:p>
        </w:tc>
      </w:tr>
    </w:tbl>
    <w:p>
      <w:pPr>
        <w:spacing w:after="0"/>
        <w:ind w:left="0"/>
        <w:jc w:val="both"/>
      </w:pPr>
      <w:r>
        <w:rPr>
          <w:rFonts w:ascii="Times New Roman"/>
          <w:b w:val="false"/>
          <w:i w:val="false"/>
          <w:color w:val="000000"/>
          <w:sz w:val="28"/>
        </w:rPr>
        <w:t>            "Өрлеу" жобасына қатысуға өтініш берушінің отбасылық және материалдық жағдайы туралы сауалнама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2"/>
        <w:gridCol w:w="293"/>
        <w:gridCol w:w="2"/>
        <w:gridCol w:w="293"/>
        <w:gridCol w:w="5921"/>
        <w:gridCol w:w="51"/>
        <w:gridCol w:w="2423"/>
        <w:gridCol w:w="269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мекенжай бойынша тіркелген өтініш беруші мен отбасы мүшелері туралы мәліметтер:</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Туыстық қатысы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қызметі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істейтін адамдар үшін жұмыс орны және лауазымы, оқушылар үшін қазіргі уақыттағы оқу орны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жастан асқан адамдар үшін білімі (растайтын құжаты бар білімі)</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мекенжай бойынша тіркелген отбасы мүшелері туралы мәліметтер (зайыбы/жұбайы, кәмелеттік жасқа толмаған балалары)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Мектепке жасына дейінгі балалар мектепке дейінгі ұйымға бара ма 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2356"/>
        <w:gridCol w:w="4944"/>
        <w:gridCol w:w="1016"/>
        <w:gridCol w:w="748"/>
        <w:gridCol w:w="1016"/>
        <w:gridCol w:w="480"/>
        <w:gridCol w:w="480"/>
        <w:gridCol w:w="74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шартты ақшалай көмек алуға өтініш берген айдың алдындағы 12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r>
              <w:br/>
            </w: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p>
        </w:tc>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Т.А.Ә.</w:t>
            </w:r>
            <w:r>
              <w:br/>
            </w:r>
            <w:r>
              <w:rPr>
                <w:rFonts w:ascii="Times New Roman"/>
                <w:b w:val="false"/>
                <w:i w:val="false"/>
                <w:color w:val="000000"/>
                <w:sz w:val="20"/>
              </w:rPr>
              <w:t>
</w:t>
            </w:r>
          </w:p>
        </w:tc>
        <w:tc>
          <w:tcPr>
            <w:tcW w:w="4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оқу орны (Жұмыссыз адам жұмыспен қамту мәселелері жөніндегі уәкілетті органдарда тіркелген анықтама негізінде растайды)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Құжаттармен расталған табыс сомасы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Қосымша табыс көздері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қызметінен түскен табыстар</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зейнетақылар, жәрдемақылар</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қызметтен түскен табыстар</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стипендия</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табыстар</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 Отбасының тұрғын үй-тұрмыстық жағдайы:</w:t>
      </w:r>
      <w:r>
        <w:br/>
      </w:r>
      <w:r>
        <w:rPr>
          <w:rFonts w:ascii="Times New Roman"/>
          <w:b w:val="false"/>
          <w:i w:val="false"/>
          <w:color w:val="000000"/>
          <w:sz w:val="28"/>
        </w:rPr>
        <w:t xml:space="preserve">
      тұрғын алаңы: __________ шаршы метр; меншік нысаны: __________________; </w:t>
      </w:r>
      <w:r>
        <w:br/>
      </w:r>
      <w:r>
        <w:rPr>
          <w:rFonts w:ascii="Times New Roman"/>
          <w:b w:val="false"/>
          <w:i w:val="false"/>
          <w:color w:val="000000"/>
          <w:sz w:val="28"/>
        </w:rPr>
        <w:t>
      ас үй, қойма және дәлізді есептемегенде бөлмелер саны _______;</w:t>
      </w:r>
      <w:r>
        <w:br/>
      </w:r>
      <w:r>
        <w:rPr>
          <w:rFonts w:ascii="Times New Roman"/>
          <w:b w:val="false"/>
          <w:i w:val="false"/>
          <w:color w:val="000000"/>
          <w:sz w:val="28"/>
        </w:rPr>
        <w:t>
      </w:t>
      </w:r>
      <w:r>
        <w:rPr>
          <w:rFonts w:ascii="Times New Roman"/>
          <w:b w:val="false"/>
          <w:i w:val="false"/>
          <w:color w:val="000000"/>
          <w:sz w:val="28"/>
          <w:u w:val="single"/>
        </w:rPr>
        <w:t>тұрғын үйдің сапасы (қалыпты жағдайда, ескі, а</w:t>
      </w:r>
      <w:r>
        <w:rPr>
          <w:rFonts w:ascii="Times New Roman"/>
          <w:b w:val="false"/>
          <w:i w:val="false"/>
          <w:color w:val="000000"/>
          <w:sz w:val="28"/>
          <w:u w:val="single"/>
        </w:rPr>
        <w:t>вариялық жағдайда, жөнделмеген</w:t>
      </w:r>
      <w:r>
        <w:rPr>
          <w:rFonts w:ascii="Times New Roman"/>
          <w:b w:val="false"/>
          <w:i w:val="false"/>
          <w:color w:val="000000"/>
          <w:sz w:val="28"/>
          <w:u w:val="single"/>
        </w:rPr>
        <w:t>;</w:t>
      </w:r>
      <w:r>
        <w:br/>
      </w:r>
      <w:r>
        <w:rPr>
          <w:rFonts w:ascii="Times New Roman"/>
          <w:b w:val="false"/>
          <w:i w:val="false"/>
          <w:color w:val="000000"/>
          <w:sz w:val="28"/>
        </w:rPr>
        <w:t>
      қажеттісінің астын сызу</w:t>
      </w:r>
      <w:r>
        <w:br/>
      </w:r>
      <w:r>
        <w:rPr>
          <w:rFonts w:ascii="Times New Roman"/>
          <w:b w:val="false"/>
          <w:i w:val="false"/>
          <w:color w:val="000000"/>
          <w:sz w:val="28"/>
        </w:rPr>
        <w:t>
      </w:t>
      </w:r>
      <w:r>
        <w:rPr>
          <w:rFonts w:ascii="Times New Roman"/>
          <w:b w:val="false"/>
          <w:i w:val="false"/>
          <w:color w:val="000000"/>
          <w:sz w:val="28"/>
          <w:u w:val="single"/>
        </w:rPr>
        <w:t>үйдің материалы (кірпіш, ағаш, қаңқа-қамыстан жасалған, сабан, іргетасы жоқ сабан, қол астындағы материалдардан салынған, уақытша баспана, киіз үй);</w:t>
      </w:r>
      <w:r>
        <w:rPr>
          <w:rFonts w:ascii="Times New Roman"/>
          <w:b w:val="false"/>
          <w:i w:val="false"/>
          <w:color w:val="000000"/>
          <w:sz w:val="28"/>
        </w:rPr>
        <w:t xml:space="preserve"> </w:t>
      </w:r>
      <w:r>
        <w:br/>
      </w:r>
      <w:r>
        <w:rPr>
          <w:rFonts w:ascii="Times New Roman"/>
          <w:b w:val="false"/>
          <w:i w:val="false"/>
          <w:color w:val="000000"/>
          <w:sz w:val="28"/>
        </w:rPr>
        <w:t>
                                     қажеттісінің астын сызу</w:t>
      </w:r>
      <w:r>
        <w:br/>
      </w:r>
      <w:r>
        <w:rPr>
          <w:rFonts w:ascii="Times New Roman"/>
          <w:b w:val="false"/>
          <w:i w:val="false"/>
          <w:color w:val="000000"/>
          <w:sz w:val="28"/>
        </w:rPr>
        <w:t>
      </w:t>
      </w:r>
      <w:r>
        <w:rPr>
          <w:rFonts w:ascii="Times New Roman"/>
          <w:b w:val="false"/>
          <w:i w:val="false"/>
          <w:color w:val="000000"/>
          <w:sz w:val="28"/>
          <w:u w:val="single"/>
        </w:rPr>
        <w:t xml:space="preserve">тұрғын үйдің жабдықталуы (су құбыры, дәретхана, кәріз, жылу, газ, жуынатын бөлме, лифт, телефон және т.б.) </w:t>
      </w:r>
      <w:r>
        <w:br/>
      </w:r>
      <w:r>
        <w:rPr>
          <w:rFonts w:ascii="Times New Roman"/>
          <w:b w:val="false"/>
          <w:i w:val="false"/>
          <w:color w:val="000000"/>
          <w:sz w:val="28"/>
        </w:rPr>
        <w:t>
      қажеттісінің астын сызу</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Менің отбасымның мүшелеріне меншік құқығында тиесілі жылжымайтын мүлік пен мүлік, жер учаскесін, шаруа қожалығын, жеке қосалқы шаруашылықты иеленуі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9405"/>
        <w:gridCol w:w="1182"/>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түрі</w:t>
            </w:r>
            <w:r>
              <w:br/>
            </w:r>
            <w:r>
              <w:rPr>
                <w:rFonts w:ascii="Times New Roman"/>
                <w:b w:val="false"/>
                <w:i w:val="false"/>
                <w:color w:val="000000"/>
                <w:sz w:val="20"/>
              </w:rPr>
              <w:t>
</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сипаттамасы (саны, көлемі, үлгісі және т.б.)</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Тиесілігі</w:t>
            </w: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Отбасы мүшелерінің денсаулық жағдайы, мүгедектіктің, аурулардың болуы (тексеруден қашан және қайдан өтті, қандай ем қабылдайды, диспансерлік есепте тұра ма), соңғы жылдары болған операциялар немесе жарақаттар:</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өтініш беруші______________________________________________</w:t>
      </w:r>
      <w:r>
        <w:br/>
      </w:r>
      <w:r>
        <w:rPr>
          <w:rFonts w:ascii="Times New Roman"/>
          <w:b w:val="false"/>
          <w:i w:val="false"/>
          <w:color w:val="000000"/>
          <w:sz w:val="28"/>
        </w:rPr>
        <w:t>
      зайыбы (жұбайы)___________________________________________</w:t>
      </w:r>
      <w:r>
        <w:br/>
      </w:r>
      <w:r>
        <w:rPr>
          <w:rFonts w:ascii="Times New Roman"/>
          <w:b w:val="false"/>
          <w:i w:val="false"/>
          <w:color w:val="000000"/>
          <w:sz w:val="28"/>
        </w:rPr>
        <w:t xml:space="preserve">
      балалар___________________________________________________ </w:t>
      </w:r>
      <w:r>
        <w:br/>
      </w:r>
      <w:r>
        <w:rPr>
          <w:rFonts w:ascii="Times New Roman"/>
          <w:b w:val="false"/>
          <w:i w:val="false"/>
          <w:color w:val="000000"/>
          <w:sz w:val="28"/>
        </w:rPr>
        <w:t>
      басқа да туысқандар________________________________________</w:t>
      </w:r>
      <w:r>
        <w:br/>
      </w:r>
      <w:r>
        <w:rPr>
          <w:rFonts w:ascii="Times New Roman"/>
          <w:b w:val="false"/>
          <w:i w:val="false"/>
          <w:color w:val="000000"/>
          <w:sz w:val="28"/>
        </w:rPr>
        <w:t xml:space="preserve">
      16 жасқа дейінгі мүгедек бала (16 жасқа дейінгі мүгедек балалар) алатын арнаулы әлеуметтік қызметтер: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Отбасының материалдық жағдайына Сіздің беретін бағаңыз:</w:t>
      </w:r>
      <w:r>
        <w:br/>
      </w:r>
      <w:r>
        <w:rPr>
          <w:rFonts w:ascii="Times New Roman"/>
          <w:b w:val="false"/>
          <w:i w:val="false"/>
          <w:color w:val="000000"/>
          <w:sz w:val="28"/>
        </w:rPr>
        <w:t>
      тамақтануға да жетпейді</w:t>
      </w:r>
      <w:r>
        <w:br/>
      </w:r>
      <w:r>
        <w:rPr>
          <w:rFonts w:ascii="Times New Roman"/>
          <w:b w:val="false"/>
          <w:i w:val="false"/>
          <w:color w:val="000000"/>
          <w:sz w:val="28"/>
        </w:rPr>
        <w:t>
      тамақтануға ғана жетеді</w:t>
      </w:r>
      <w:r>
        <w:br/>
      </w:r>
      <w:r>
        <w:rPr>
          <w:rFonts w:ascii="Times New Roman"/>
          <w:b w:val="false"/>
          <w:i w:val="false"/>
          <w:color w:val="000000"/>
          <w:sz w:val="28"/>
        </w:rPr>
        <w:t xml:space="preserve">
      тамақтануға және басты қажеттілік заттарына ғана жетеді </w:t>
      </w:r>
      <w:r>
        <w:br/>
      </w:r>
      <w:r>
        <w:rPr>
          <w:rFonts w:ascii="Times New Roman"/>
          <w:b w:val="false"/>
          <w:i w:val="false"/>
          <w:color w:val="000000"/>
          <w:sz w:val="28"/>
        </w:rPr>
        <w:t>
      балаларды киіммен, аяқ киіммен және мектеп керек-жарақтарымен қамтамасыз етуге мүмкіндік жоқ</w:t>
      </w:r>
      <w:r>
        <w:br/>
      </w:r>
      <w:r>
        <w:rPr>
          <w:rFonts w:ascii="Times New Roman"/>
          <w:b w:val="false"/>
          <w:i w:val="false"/>
          <w:color w:val="000000"/>
          <w:sz w:val="28"/>
        </w:rPr>
        <w:t>
      Өмірдегі қиын жағдайдан шығуды көздейтін қызметтің бағыттары (өтініш берушінің пікірі )</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Сіз жұмыспен қамтуға жәрдемдесудің қандай белсенді шараларына қатыса аласыз:</w:t>
      </w:r>
      <w:r>
        <w:br/>
      </w:r>
      <w:r>
        <w:rPr>
          <w:rFonts w:ascii="Times New Roman"/>
          <w:b w:val="false"/>
          <w:i w:val="false"/>
          <w:color w:val="000000"/>
          <w:sz w:val="28"/>
        </w:rPr>
        <w:t xml:space="preserve">
      бос тұрған жұмыс орындарына жұмысқа орналастыру </w:t>
      </w:r>
      <w:r>
        <w:br/>
      </w:r>
      <w:r>
        <w:rPr>
          <w:rFonts w:ascii="Times New Roman"/>
          <w:b w:val="false"/>
          <w:i w:val="false"/>
          <w:color w:val="000000"/>
          <w:sz w:val="28"/>
        </w:rPr>
        <w:t>
      іске асырылатын инфрақұрылымдық жобалардың шеңберінде жұмыс орындарына орналастыру</w:t>
      </w:r>
      <w:r>
        <w:br/>
      </w:r>
      <w:r>
        <w:rPr>
          <w:rFonts w:ascii="Times New Roman"/>
          <w:b w:val="false"/>
          <w:i w:val="false"/>
          <w:color w:val="000000"/>
          <w:sz w:val="28"/>
        </w:rPr>
        <w:t xml:space="preserve">
      микрокредит беру </w:t>
      </w:r>
      <w:r>
        <w:br/>
      </w:r>
      <w:r>
        <w:rPr>
          <w:rFonts w:ascii="Times New Roman"/>
          <w:b w:val="false"/>
          <w:i w:val="false"/>
          <w:color w:val="000000"/>
          <w:sz w:val="28"/>
        </w:rPr>
        <w:t>
      кәсіптік оқыту (даярлау, қайта даярлау, біліктілікті арттыру)</w:t>
      </w:r>
      <w:r>
        <w:br/>
      </w:r>
      <w:r>
        <w:rPr>
          <w:rFonts w:ascii="Times New Roman"/>
          <w:b w:val="false"/>
          <w:i w:val="false"/>
          <w:color w:val="000000"/>
          <w:sz w:val="28"/>
        </w:rPr>
        <w:t>
      әлеуметтік жұмыс орнына жұмысқа орналастыру</w:t>
      </w:r>
      <w:r>
        <w:br/>
      </w:r>
      <w:r>
        <w:rPr>
          <w:rFonts w:ascii="Times New Roman"/>
          <w:b w:val="false"/>
          <w:i w:val="false"/>
          <w:color w:val="000000"/>
          <w:sz w:val="28"/>
        </w:rPr>
        <w:t>
      "Жастар практикасына" қатысу</w:t>
      </w:r>
      <w:r>
        <w:br/>
      </w:r>
      <w:r>
        <w:rPr>
          <w:rFonts w:ascii="Times New Roman"/>
          <w:b w:val="false"/>
          <w:i w:val="false"/>
          <w:color w:val="000000"/>
          <w:sz w:val="28"/>
        </w:rPr>
        <w:t>
      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            ____________________       ______________</w:t>
      </w:r>
      <w:r>
        <w:br/>
      </w:r>
      <w:r>
        <w:rPr>
          <w:rFonts w:ascii="Times New Roman"/>
          <w:b w:val="false"/>
          <w:i w:val="false"/>
          <w:color w:val="000000"/>
          <w:sz w:val="28"/>
        </w:rPr>
        <w:t>
       (күні)                               (Т.А.Ә.)                  (қолы)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ауданында әлеуметтік көмек көрсету, мөлшерлерін белгілеу және мұқтаж азаматтардың жекелеген санаттарының тізбесін айқындау қағидаларына 2-қосымша</w:t>
            </w:r>
          </w:p>
        </w:tc>
      </w:tr>
    </w:tbl>
    <w:p>
      <w:pPr>
        <w:spacing w:after="0"/>
        <w:ind w:left="0"/>
        <w:jc w:val="both"/>
      </w:pPr>
      <w:r>
        <w:rPr>
          <w:rFonts w:ascii="Times New Roman"/>
          <w:b w:val="false"/>
          <w:i w:val="false"/>
          <w:color w:val="000000"/>
          <w:sz w:val="28"/>
        </w:rPr>
        <w:t xml:space="preserve">            Өмірлік қиын жағдайдың туындауына байланысты және "Өрлеу" жобасына қатысушы адамның (отбасының) өтініш берушінің материалдық жағдайын учаскелік комиссияның тексеру </w:t>
      </w:r>
      <w:r>
        <w:br/>
      </w:r>
      <w:r>
        <w:rPr>
          <w:rFonts w:ascii="Times New Roman"/>
          <w:b w:val="false"/>
          <w:i w:val="false"/>
          <w:color w:val="000000"/>
          <w:sz w:val="28"/>
        </w:rPr>
        <w:t>АКТІСІ</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20 ___ жылғы "____" 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(елді мекен)</w:t>
      </w:r>
      <w:r>
        <w:br/>
      </w:r>
      <w:r>
        <w:rPr>
          <w:rFonts w:ascii="Times New Roman"/>
          <w:b w:val="false"/>
          <w:i w:val="false"/>
          <w:color w:val="000000"/>
          <w:sz w:val="28"/>
        </w:rPr>
        <w:t>
      1. Өтініш берушінің Т.А.Ә.</w:t>
      </w:r>
      <w:r>
        <w:br/>
      </w:r>
      <w:r>
        <w:rPr>
          <w:rFonts w:ascii="Times New Roman"/>
          <w:b w:val="false"/>
          <w:i w:val="false"/>
          <w:color w:val="000000"/>
          <w:sz w:val="28"/>
        </w:rPr>
        <w:t>
      _____________________________________________</w:t>
      </w:r>
      <w:r>
        <w:br/>
      </w:r>
      <w:r>
        <w:rPr>
          <w:rFonts w:ascii="Times New Roman"/>
          <w:b w:val="false"/>
          <w:i w:val="false"/>
          <w:color w:val="000000"/>
          <w:sz w:val="28"/>
        </w:rPr>
        <w:t>
      2. Тұрғылықты жерінің мекенжайы</w:t>
      </w:r>
      <w:r>
        <w:br/>
      </w:r>
      <w:r>
        <w:rPr>
          <w:rFonts w:ascii="Times New Roman"/>
          <w:b w:val="false"/>
          <w:i w:val="false"/>
          <w:color w:val="000000"/>
          <w:sz w:val="28"/>
        </w:rPr>
        <w:t>
      _____________________________________________</w:t>
      </w:r>
      <w:r>
        <w:br/>
      </w:r>
      <w:r>
        <w:rPr>
          <w:rFonts w:ascii="Times New Roman"/>
          <w:b w:val="false"/>
          <w:i w:val="false"/>
          <w:color w:val="000000"/>
          <w:sz w:val="28"/>
        </w:rPr>
        <w:t>
      3. Туған күні және жері</w:t>
      </w:r>
      <w:r>
        <w:br/>
      </w:r>
      <w:r>
        <w:rPr>
          <w:rFonts w:ascii="Times New Roman"/>
          <w:b w:val="false"/>
          <w:i w:val="false"/>
          <w:color w:val="000000"/>
          <w:sz w:val="28"/>
        </w:rPr>
        <w:t>
      _____________________________________________</w:t>
      </w:r>
      <w:r>
        <w:br/>
      </w:r>
      <w:r>
        <w:rPr>
          <w:rFonts w:ascii="Times New Roman"/>
          <w:b w:val="false"/>
          <w:i w:val="false"/>
          <w:color w:val="000000"/>
          <w:sz w:val="28"/>
        </w:rPr>
        <w:t>
      4. Жұмыс орны, лауазымы</w:t>
      </w:r>
      <w:r>
        <w:br/>
      </w:r>
      <w:r>
        <w:rPr>
          <w:rFonts w:ascii="Times New Roman"/>
          <w:b w:val="false"/>
          <w:i w:val="false"/>
          <w:color w:val="000000"/>
          <w:sz w:val="28"/>
        </w:rPr>
        <w:t>
      _____________________________________________</w:t>
      </w:r>
      <w:r>
        <w:br/>
      </w:r>
      <w:r>
        <w:rPr>
          <w:rFonts w:ascii="Times New Roman"/>
          <w:b w:val="false"/>
          <w:i w:val="false"/>
          <w:color w:val="000000"/>
          <w:sz w:val="28"/>
        </w:rPr>
        <w:t>
      5. Азаматтың орташа айлық табысы</w:t>
      </w:r>
      <w:r>
        <w:br/>
      </w:r>
      <w:r>
        <w:rPr>
          <w:rFonts w:ascii="Times New Roman"/>
          <w:b w:val="false"/>
          <w:i w:val="false"/>
          <w:color w:val="000000"/>
          <w:sz w:val="28"/>
        </w:rPr>
        <w:t>
      _____________________________________________</w:t>
      </w:r>
      <w:r>
        <w:br/>
      </w:r>
      <w:r>
        <w:rPr>
          <w:rFonts w:ascii="Times New Roman"/>
          <w:b w:val="false"/>
          <w:i w:val="false"/>
          <w:color w:val="000000"/>
          <w:sz w:val="28"/>
        </w:rPr>
        <w:t>
      6. Отбасының жан басына шаққандағы орташа табысы</w:t>
      </w:r>
      <w:r>
        <w:br/>
      </w:r>
      <w:r>
        <w:rPr>
          <w:rFonts w:ascii="Times New Roman"/>
          <w:b w:val="false"/>
          <w:i w:val="false"/>
          <w:color w:val="000000"/>
          <w:sz w:val="28"/>
        </w:rPr>
        <w:t>
      _____________________________________________</w:t>
      </w:r>
      <w:r>
        <w:br/>
      </w:r>
      <w:r>
        <w:rPr>
          <w:rFonts w:ascii="Times New Roman"/>
          <w:b w:val="false"/>
          <w:i w:val="false"/>
          <w:color w:val="000000"/>
          <w:sz w:val="28"/>
        </w:rPr>
        <w:t>
      7. Отбасы құрамы (отбасында нақты тұратындар есепке алынады) ___________ 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692"/>
        <w:gridCol w:w="499"/>
        <w:gridCol w:w="884"/>
        <w:gridCol w:w="344"/>
        <w:gridCol w:w="1780"/>
        <w:gridCol w:w="948"/>
        <w:gridCol w:w="499"/>
        <w:gridCol w:w="1654"/>
        <w:gridCol w:w="4285"/>
      </w:tblGrid>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туыстық қатысы</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(жұмыс, оқу орны)</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жұмыспен қамту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Жұмыссыздық себебі</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ретінде жұмыспен қамту органдарында тіркелгені туралы деректер</w:t>
            </w: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кәсіптік даярлауға (қайта даярлау, біліктілікті арттыру) немесе жұмыспен қамтуға жәрдемдесудің белсенді шараларына қатысқандығы туралы мәліметтер</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Еңбекке қабілетті барлығы _____________ адам.</w:t>
      </w:r>
      <w:r>
        <w:br/>
      </w:r>
      <w:r>
        <w:rPr>
          <w:rFonts w:ascii="Times New Roman"/>
          <w:b w:val="false"/>
          <w:i w:val="false"/>
          <w:color w:val="000000"/>
          <w:sz w:val="28"/>
        </w:rPr>
        <w:t>
      Жұмыссыз ретінде тіркелгені __________ адам.</w:t>
      </w:r>
      <w:r>
        <w:br/>
      </w:r>
      <w:r>
        <w:rPr>
          <w:rFonts w:ascii="Times New Roman"/>
          <w:b w:val="false"/>
          <w:i w:val="false"/>
          <w:color w:val="000000"/>
          <w:sz w:val="28"/>
        </w:rPr>
        <w:t xml:space="preserve">
      "Мемлекеттік атаулы әлеуметтік көмек туралы" Қазақстан Республикасының Заңы </w:t>
      </w:r>
      <w:r>
        <w:rPr>
          <w:rFonts w:ascii="Times New Roman"/>
          <w:b w:val="false"/>
          <w:i w:val="false"/>
          <w:color w:val="000000"/>
          <w:sz w:val="28"/>
        </w:rPr>
        <w:t>2-бабының</w:t>
      </w:r>
      <w:r>
        <w:rPr>
          <w:rFonts w:ascii="Times New Roman"/>
          <w:b w:val="false"/>
          <w:i w:val="false"/>
          <w:color w:val="000000"/>
          <w:sz w:val="28"/>
        </w:rPr>
        <w:t xml:space="preserve"> 2-тармағының 2) тармақшасында көзделген себептер бойынша жұмыспен қамтылмағандар _________ адам.</w:t>
      </w:r>
      <w:r>
        <w:br/>
      </w:r>
      <w:r>
        <w:rPr>
          <w:rFonts w:ascii="Times New Roman"/>
          <w:b w:val="false"/>
          <w:i w:val="false"/>
          <w:color w:val="000000"/>
          <w:sz w:val="28"/>
        </w:rPr>
        <w:t>
      Жұмыспен қамтылмаудың басқа да себептері (іздеуде, бас бостандығынан айыру орындарында) __________ адам.</w:t>
      </w:r>
      <w:r>
        <w:br/>
      </w:r>
      <w:r>
        <w:rPr>
          <w:rFonts w:ascii="Times New Roman"/>
          <w:b w:val="false"/>
          <w:i w:val="false"/>
          <w:color w:val="000000"/>
          <w:sz w:val="28"/>
        </w:rPr>
        <w:t>
      Кәмелетке толмаған балалардың саны _________ адам, оның ішінде:</w:t>
      </w:r>
      <w:r>
        <w:br/>
      </w:r>
      <w:r>
        <w:rPr>
          <w:rFonts w:ascii="Times New Roman"/>
          <w:b w:val="false"/>
          <w:i w:val="false"/>
          <w:color w:val="000000"/>
          <w:sz w:val="28"/>
        </w:rPr>
        <w:t>
      толық мемлекеттің қамтамасыз етуінде оқитындар _________ адам;</w:t>
      </w:r>
      <w:r>
        <w:br/>
      </w:r>
      <w:r>
        <w:rPr>
          <w:rFonts w:ascii="Times New Roman"/>
          <w:b w:val="false"/>
          <w:i w:val="false"/>
          <w:color w:val="000000"/>
          <w:sz w:val="28"/>
        </w:rPr>
        <w:t xml:space="preserve">
      ақылы негізде жоғары және орта арнаулы білім беру орындарында оқитындар __________ адам, оқудың бір жылдық құны ____________ теңге. </w:t>
      </w:r>
      <w:r>
        <w:br/>
      </w:r>
      <w:r>
        <w:rPr>
          <w:rFonts w:ascii="Times New Roman"/>
          <w:b w:val="false"/>
          <w:i w:val="false"/>
          <w:color w:val="000000"/>
          <w:sz w:val="28"/>
        </w:rPr>
        <w:t xml:space="preserve">
      8.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шеңберінде әлеуметтік келісімшарттың болуы: ___________ адам:</w:t>
      </w:r>
      <w:r>
        <w:br/>
      </w:r>
      <w:r>
        <w:rPr>
          <w:rFonts w:ascii="Times New Roman"/>
          <w:b w:val="false"/>
          <w:i w:val="false"/>
          <w:color w:val="000000"/>
          <w:sz w:val="28"/>
        </w:rPr>
        <w:t>
      1. (Т.А.Ә.) ___________________________________________________________</w:t>
      </w:r>
      <w:r>
        <w:br/>
      </w:r>
      <w:r>
        <w:rPr>
          <w:rFonts w:ascii="Times New Roman"/>
          <w:b w:val="false"/>
          <w:i w:val="false"/>
          <w:color w:val="000000"/>
          <w:sz w:val="28"/>
        </w:rPr>
        <w:t>
      2. (Т.А.Ә.) ___________________________________________________________</w:t>
      </w:r>
      <w:r>
        <w:br/>
      </w:r>
      <w:r>
        <w:rPr>
          <w:rFonts w:ascii="Times New Roman"/>
          <w:b w:val="false"/>
          <w:i w:val="false"/>
          <w:color w:val="000000"/>
          <w:sz w:val="28"/>
        </w:rPr>
        <w:t>
      9. "Бота" қоғамдық қорынан берілетін шартты ақшалай жәрдемақыны алу:</w:t>
      </w:r>
      <w:r>
        <w:br/>
      </w:r>
      <w:r>
        <w:rPr>
          <w:rFonts w:ascii="Times New Roman"/>
          <w:b w:val="false"/>
          <w:i w:val="false"/>
          <w:color w:val="000000"/>
          <w:sz w:val="28"/>
        </w:rPr>
        <w:t>
      жүкті және бала емізетін әйелдер _________ адам;</w:t>
      </w:r>
      <w:r>
        <w:br/>
      </w:r>
      <w:r>
        <w:rPr>
          <w:rFonts w:ascii="Times New Roman"/>
          <w:b w:val="false"/>
          <w:i w:val="false"/>
          <w:color w:val="000000"/>
          <w:sz w:val="28"/>
        </w:rPr>
        <w:t>
      4-тен 6 жасқа дейінгі балалар __________ адам;</w:t>
      </w:r>
      <w:r>
        <w:br/>
      </w:r>
      <w:r>
        <w:rPr>
          <w:rFonts w:ascii="Times New Roman"/>
          <w:b w:val="false"/>
          <w:i w:val="false"/>
          <w:color w:val="000000"/>
          <w:sz w:val="28"/>
        </w:rPr>
        <w:t>
      мүмкіндіктері шектеулі балалар ________ адам;</w:t>
      </w:r>
      <w:r>
        <w:br/>
      </w:r>
      <w:r>
        <w:rPr>
          <w:rFonts w:ascii="Times New Roman"/>
          <w:b w:val="false"/>
          <w:i w:val="false"/>
          <w:color w:val="000000"/>
          <w:sz w:val="28"/>
        </w:rPr>
        <w:t>
      16-дан 19 жасқа дейінгі жастар ________ адам.</w:t>
      </w:r>
      <w:r>
        <w:br/>
      </w:r>
      <w:r>
        <w:rPr>
          <w:rFonts w:ascii="Times New Roman"/>
          <w:b w:val="false"/>
          <w:i w:val="false"/>
          <w:color w:val="000000"/>
          <w:sz w:val="28"/>
        </w:rPr>
        <w:t xml:space="preserve">
      10. Баспана жағдайы (жатақхана, жалдамалы, жекешелендірілген тұрғын үй, қызметтік тұрғын үй, тұрғын үй кооперативі, жеке тұрғын үй немесе өзге) </w:t>
      </w:r>
      <w:r>
        <w:br/>
      </w:r>
      <w:r>
        <w:rPr>
          <w:rFonts w:ascii="Times New Roman"/>
          <w:b w:val="false"/>
          <w:i w:val="false"/>
          <w:color w:val="000000"/>
          <w:sz w:val="28"/>
        </w:rPr>
        <w:t>
       қажеттісін көрсету</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Ас үй, қойма және дәлізді есептемегенде бөлмелер саны ___________________</w:t>
      </w:r>
      <w:r>
        <w:br/>
      </w:r>
      <w:r>
        <w:rPr>
          <w:rFonts w:ascii="Times New Roman"/>
          <w:b w:val="false"/>
          <w:i w:val="false"/>
          <w:color w:val="000000"/>
          <w:sz w:val="28"/>
        </w:rPr>
        <w:t>
      Тұрғын үйді ұстауға жұмсалатын шығыстар айына 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11. Отбасының табыстары: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3747"/>
        <w:gridCol w:w="637"/>
        <w:gridCol w:w="1129"/>
        <w:gridCol w:w="5875"/>
      </w:tblGrid>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бар отбасы мүшелерінің (оның ішінде өтініш берушінің) Т.А.Ә.</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түрі</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жылдағы табыс сомасы</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 (аула шаруашылығы, мал және құс), саяжай және жер учаскесі (жер үлесі) туралы мәліметтер</w:t>
            </w: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12. Мыналардың:</w:t>
      </w:r>
      <w:r>
        <w:br/>
      </w:r>
      <w:r>
        <w:rPr>
          <w:rFonts w:ascii="Times New Roman"/>
          <w:b w:val="false"/>
          <w:i w:val="false"/>
          <w:color w:val="000000"/>
          <w:sz w:val="28"/>
        </w:rPr>
        <w:t>
      автокөліктің (маркасы, шығарылған жылы, құқық белгілейтін құжат, оны пайдаланудан түскен табыс) 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өзге тұрғын үйдің, қазіргі уақытта тұратын баспанадан басқа (оны пайдаланудан түскен табыс) 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бар-жоғы.</w:t>
      </w:r>
      <w:r>
        <w:br/>
      </w:r>
      <w:r>
        <w:rPr>
          <w:rFonts w:ascii="Times New Roman"/>
          <w:b w:val="false"/>
          <w:i w:val="false"/>
          <w:color w:val="000000"/>
          <w:sz w:val="28"/>
        </w:rPr>
        <w:t>
      13. Отбасының өзге де табыстары (түрі, сомасы, көзі):</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14. Мұқтаждықтың көрініп тұрған белгілері (жиһаздың, тұрғын үйдің, электр желілерінің жағдайы және т.б.) 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15. Әл-ауқатының сипаттайтын белгілері (жерсеріктік антенна тәрелкесі, ауа баптағыш, қымбат жаңа жөндеу және т.б.) 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16. Санитариялық-эпидемиологиялық тұру жағдайлары 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17. Учаскелік комиссияның басқа да байқағандары:________________________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18. Комиссия төрағасы:</w:t>
      </w:r>
      <w:r>
        <w:br/>
      </w:r>
      <w:r>
        <w:rPr>
          <w:rFonts w:ascii="Times New Roman"/>
          <w:b w:val="false"/>
          <w:i w:val="false"/>
          <w:color w:val="000000"/>
          <w:sz w:val="28"/>
        </w:rPr>
        <w:t>
      ____________________________             ___________________________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____________________________             ___________________________</w:t>
      </w:r>
      <w:r>
        <w:br/>
      </w:r>
      <w:r>
        <w:rPr>
          <w:rFonts w:ascii="Times New Roman"/>
          <w:b w:val="false"/>
          <w:i w:val="false"/>
          <w:color w:val="000000"/>
          <w:sz w:val="28"/>
        </w:rPr>
        <w:t>
      ____________________________             ___________________________</w:t>
      </w:r>
      <w:r>
        <w:br/>
      </w:r>
      <w:r>
        <w:rPr>
          <w:rFonts w:ascii="Times New Roman"/>
          <w:b w:val="false"/>
          <w:i w:val="false"/>
          <w:color w:val="000000"/>
          <w:sz w:val="28"/>
        </w:rPr>
        <w:t>
      ____________________________             ___________________________</w:t>
      </w:r>
      <w:r>
        <w:br/>
      </w:r>
      <w:r>
        <w:rPr>
          <w:rFonts w:ascii="Times New Roman"/>
          <w:b w:val="false"/>
          <w:i w:val="false"/>
          <w:color w:val="000000"/>
          <w:sz w:val="28"/>
        </w:rPr>
        <w:t xml:space="preserve">
      ____________________________             ___________________________ </w:t>
      </w:r>
      <w:r>
        <w:br/>
      </w:r>
      <w:r>
        <w:rPr>
          <w:rFonts w:ascii="Times New Roman"/>
          <w:b w:val="false"/>
          <w:i w:val="false"/>
          <w:color w:val="000000"/>
          <w:sz w:val="28"/>
        </w:rPr>
        <w:t>
                  (қолы)                                    (Т.А.Ә.)</w:t>
      </w:r>
      <w:r>
        <w:br/>
      </w:r>
      <w:r>
        <w:rPr>
          <w:rFonts w:ascii="Times New Roman"/>
          <w:b w:val="false"/>
          <w:i w:val="false"/>
          <w:color w:val="000000"/>
          <w:sz w:val="28"/>
        </w:rPr>
        <w:t>
      Жасалған актімен таныстым:</w:t>
      </w:r>
      <w:r>
        <w:br/>
      </w:r>
      <w:r>
        <w:rPr>
          <w:rFonts w:ascii="Times New Roman"/>
          <w:b w:val="false"/>
          <w:i w:val="false"/>
          <w:color w:val="000000"/>
          <w:sz w:val="28"/>
        </w:rPr>
        <w:t>
      Өтініш берушінің Т.А.Ә. және қолы _____________________________________</w:t>
      </w:r>
      <w:r>
        <w:br/>
      </w:r>
      <w:r>
        <w:rPr>
          <w:rFonts w:ascii="Times New Roman"/>
          <w:b w:val="false"/>
          <w:i w:val="false"/>
          <w:color w:val="000000"/>
          <w:sz w:val="28"/>
        </w:rPr>
        <w:t>
      Тексеру жүргізуден бас тартамын _______________________________________</w:t>
      </w:r>
      <w:r>
        <w:br/>
      </w:r>
      <w:r>
        <w:rPr>
          <w:rFonts w:ascii="Times New Roman"/>
          <w:b w:val="false"/>
          <w:i w:val="false"/>
          <w:color w:val="000000"/>
          <w:sz w:val="28"/>
        </w:rPr>
        <w:t>
      өтініш берушінің (немесе отбасы мүшелерінің бірінің) Т.А.Ә. және қолы, күні (өтініш беруші тексеру жүргізуден бас тартқан жағдайда толтырылады)</w:t>
      </w:r>
      <w:r>
        <w:br/>
      </w:r>
      <w:r>
        <w:rPr>
          <w:rFonts w:ascii="Times New Roman"/>
          <w:b w:val="false"/>
          <w:i w:val="false"/>
          <w:color w:val="000000"/>
          <w:sz w:val="28"/>
        </w:rPr>
        <w:t>
      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ауданында әлеуметтік көмек көрсету, мөлшерлерін белгілеу және мұқтаж азаматтардың жекелеген санаттарының тізбесін айқындау қағидаларына 3-қосымша</w:t>
            </w:r>
          </w:p>
        </w:tc>
      </w:tr>
    </w:tbl>
    <w:p>
      <w:pPr>
        <w:spacing w:after="0"/>
        <w:ind w:left="0"/>
        <w:jc w:val="both"/>
      </w:pPr>
      <w:r>
        <w:rPr>
          <w:rFonts w:ascii="Times New Roman"/>
          <w:b w:val="false"/>
          <w:i w:val="false"/>
          <w:color w:val="000000"/>
          <w:sz w:val="28"/>
        </w:rPr>
        <w:t>            Учаскелік комиссияның № ____ қорытындысы</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 ____________ 20___ ж. </w:t>
      </w:r>
      <w:r>
        <w:br/>
      </w:r>
      <w:r>
        <w:rPr>
          <w:rFonts w:ascii="Times New Roman"/>
          <w:b w:val="false"/>
          <w:i w:val="false"/>
          <w:color w:val="000000"/>
          <w:sz w:val="28"/>
        </w:rPr>
        <w:t>
      Учаскелік комиссия Қағидаларға сәйкес отбасының (өтініш берушінің)</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(өтініш берушінің Т.А.Ә.)</w:t>
      </w:r>
      <w:r>
        <w:br/>
      </w:r>
      <w:r>
        <w:rPr>
          <w:rFonts w:ascii="Times New Roman"/>
          <w:b w:val="false"/>
          <w:i w:val="false"/>
          <w:color w:val="000000"/>
          <w:sz w:val="28"/>
        </w:rPr>
        <w:t xml:space="preserve">
      өтінішін және оған қоса берілген құжаттарды қарап, ұсынылған құжаттардың және өтініш берушінің (отбасының) материалдық жағдайын тексеру нәтижелерінің негізінде </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__________________________________________________туралы</w:t>
      </w:r>
      <w:r>
        <w:br/>
      </w:r>
      <w:r>
        <w:rPr>
          <w:rFonts w:ascii="Times New Roman"/>
          <w:b w:val="false"/>
          <w:i w:val="false"/>
          <w:color w:val="000000"/>
          <w:sz w:val="28"/>
        </w:rPr>
        <w:t xml:space="preserve">
      (қажеттілігі, қажет еместігі) </w:t>
      </w:r>
      <w:r>
        <w:br/>
      </w:r>
      <w:r>
        <w:rPr>
          <w:rFonts w:ascii="Times New Roman"/>
          <w:b w:val="false"/>
          <w:i w:val="false"/>
          <w:color w:val="000000"/>
          <w:sz w:val="28"/>
        </w:rPr>
        <w:t>
      қорытынды шығарады.</w:t>
      </w:r>
      <w:r>
        <w:br/>
      </w:r>
      <w:r>
        <w:rPr>
          <w:rFonts w:ascii="Times New Roman"/>
          <w:b w:val="false"/>
          <w:i w:val="false"/>
          <w:color w:val="000000"/>
          <w:sz w:val="28"/>
        </w:rPr>
        <w:t>
      Комиссия төрағасы:</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Комиссия мүшелері:</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(қолдары)                                           (Т.А.Ә.) </w:t>
      </w:r>
      <w:r>
        <w:br/>
      </w:r>
      <w:r>
        <w:rPr>
          <w:rFonts w:ascii="Times New Roman"/>
          <w:b w:val="false"/>
          <w:i w:val="false"/>
          <w:color w:val="000000"/>
          <w:sz w:val="28"/>
        </w:rPr>
        <w:t>
      ____ данада қоса берілген құжаттармен қорытынды</w:t>
      </w:r>
      <w:r>
        <w:br/>
      </w:r>
      <w:r>
        <w:rPr>
          <w:rFonts w:ascii="Times New Roman"/>
          <w:b w:val="false"/>
          <w:i w:val="false"/>
          <w:color w:val="000000"/>
          <w:sz w:val="28"/>
        </w:rPr>
        <w:t>
      "__"____________ 20__ ж. ________________________________________қабылданды.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құжаттарды қабылдаған кент әкімінің немесе жұмыспен қамту және әлеуметтік бағдарламалар бөлімі қызметкерінің Т.А.Ә., лауазымы, қолы</w:t>
      </w:r>
      <w:r>
        <w:br/>
      </w:r>
      <w:r>
        <w:rPr>
          <w:rFonts w:ascii="Times New Roman"/>
          <w:b w:val="false"/>
          <w:i w:val="false"/>
          <w:color w:val="000000"/>
          <w:sz w:val="28"/>
        </w:rPr>
        <w:t>
      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ауданында әлеуметтік көмек көрсету, мөлшерлерін белгілеу және мұқтаж азаматтардың жекелеген санаттарының тізбесін айқындау қағидаларына 4-қосымша</w:t>
            </w:r>
          </w:p>
        </w:tc>
      </w:tr>
    </w:tbl>
    <w:p>
      <w:pPr>
        <w:spacing w:after="0"/>
        <w:ind w:left="0"/>
        <w:jc w:val="left"/>
      </w:pPr>
      <w:r>
        <w:rPr>
          <w:rFonts w:ascii="Times New Roman"/>
          <w:b w:val="false"/>
          <w:i w:val="false"/>
          <w:color w:val="000000"/>
          <w:sz w:val="28"/>
        </w:rPr>
        <w:t>      Отбасының тіркеу нөмірі 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қосалқы шаруашылығының бар-жоғы туралы мәліметтер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(табыстарды есептеу үшін)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0"/>
        <w:gridCol w:w="1423"/>
        <w:gridCol w:w="982"/>
        <w:gridCol w:w="5075"/>
      </w:tblGrid>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 объектісі</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(үй малы, құс үшін)</w:t>
            </w:r>
            <w:r>
              <w:br/>
            </w:r>
            <w:r>
              <w:rPr>
                <w:rFonts w:ascii="Times New Roman"/>
                <w:b w:val="false"/>
                <w:i w:val="false"/>
                <w:color w:val="000000"/>
                <w:sz w:val="20"/>
              </w:rPr>
              <w:t>
</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Саяжай</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Бақша</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учаскесі, оның ішінде үй іргесіндегі жер учаскесі</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Шартты жер үлесі</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Мүліктік пай (берілген жылы)</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малы, құс:</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ірі қара мал: сиыр, бұқа</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жылқы: бие, айғыр</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түйе, інген</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 ешкі</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тауық, үйрек, қаз</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шошқа</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Өтініш берушінің қолы ______________________________ </w:t>
      </w:r>
      <w:r>
        <w:br/>
      </w:r>
      <w:r>
        <w:rPr>
          <w:rFonts w:ascii="Times New Roman"/>
          <w:b w:val="false"/>
          <w:i w:val="false"/>
          <w:color w:val="000000"/>
          <w:sz w:val="28"/>
        </w:rPr>
        <w:t>
      Күні ________________________________</w:t>
      </w:r>
      <w:r>
        <w:br/>
      </w:r>
      <w:r>
        <w:rPr>
          <w:rFonts w:ascii="Times New Roman"/>
          <w:b w:val="false"/>
          <w:i w:val="false"/>
          <w:color w:val="000000"/>
          <w:sz w:val="28"/>
        </w:rPr>
        <w:t xml:space="preserve">
      Кент, ауыл, ауылдық округ немесе </w:t>
      </w:r>
      <w:r>
        <w:br/>
      </w:r>
      <w:r>
        <w:rPr>
          <w:rFonts w:ascii="Times New Roman"/>
          <w:b w:val="false"/>
          <w:i w:val="false"/>
          <w:color w:val="000000"/>
          <w:sz w:val="28"/>
        </w:rPr>
        <w:t xml:space="preserve">
      жеке қосалқы шаруашылықтың көлемі </w:t>
      </w:r>
      <w:r>
        <w:br/>
      </w:r>
      <w:r>
        <w:rPr>
          <w:rFonts w:ascii="Times New Roman"/>
          <w:b w:val="false"/>
          <w:i w:val="false"/>
          <w:color w:val="000000"/>
          <w:sz w:val="28"/>
        </w:rPr>
        <w:t xml:space="preserve">
      туралы мәліметтерді растау уәкілетті органның </w:t>
      </w:r>
      <w:r>
        <w:br/>
      </w:r>
      <w:r>
        <w:rPr>
          <w:rFonts w:ascii="Times New Roman"/>
          <w:b w:val="false"/>
          <w:i w:val="false"/>
          <w:color w:val="000000"/>
          <w:sz w:val="28"/>
        </w:rPr>
        <w:t>
      өзге де лауазымды адамының Т.А.Ә. _______________________ ________________________</w:t>
      </w:r>
      <w:r>
        <w:br/>
      </w:r>
      <w:r>
        <w:rPr>
          <w:rFonts w:ascii="Times New Roman"/>
          <w:b w:val="false"/>
          <w:i w:val="false"/>
          <w:color w:val="000000"/>
          <w:sz w:val="28"/>
        </w:rPr>
        <w:t>
      (қолы)                                                            (тегі)</w:t>
      </w:r>
      <w:r>
        <w:br/>
      </w:r>
      <w:r>
        <w:rPr>
          <w:rFonts w:ascii="Times New Roman"/>
          <w:b w:val="false"/>
          <w:i w:val="false"/>
          <w:color w:val="000000"/>
          <w:sz w:val="28"/>
        </w:rPr>
        <w:t>
      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ауданында әлеуметтік көмек көрсету, мөлшерлерін белгілеу және мұқтаж азаматтардың жекелеген санаттарының тізбесін айқындау қағидаларына 5-қосымша</w:t>
            </w:r>
          </w:p>
        </w:tc>
      </w:tr>
    </w:tbl>
    <w:p>
      <w:pPr>
        <w:spacing w:after="0"/>
        <w:ind w:left="0"/>
        <w:jc w:val="both"/>
      </w:pPr>
      <w:r>
        <w:rPr>
          <w:rFonts w:ascii="Times New Roman"/>
          <w:b w:val="false"/>
          <w:i w:val="false"/>
          <w:color w:val="000000"/>
          <w:sz w:val="28"/>
        </w:rPr>
        <w:t>            "Өрлеу" жобасына қатысуға өтініш</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(облысы, ауданы, елді мекені)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жұмыспен қамту және әлеуметтік бағдарламалар бөліміне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(елді мекені, ауданы)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(көше, үй және пәтер №, телефон)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мекенжайы бойынша тұратын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берушінің Т.А.Ә.)</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куәлік № 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берілген күні 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ЖСН 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Мені (менің отбасымды) жобаға қабылдауды және отбасының белсенділігін арттырудың әлеуметтік келісімшарты негізінде шартты ақшалай көмек тағайындауды сұраймын.</w:t>
      </w:r>
      <w:r>
        <w:br/>
      </w:r>
      <w:r>
        <w:rPr>
          <w:rFonts w:ascii="Times New Roman"/>
          <w:b w:val="false"/>
          <w:i w:val="false"/>
          <w:color w:val="000000"/>
          <w:sz w:val="28"/>
        </w:rPr>
        <w:t xml:space="preserve">
      Осы арқылы жобаға қатысу заңдылығын бағалау үшін менің отбасымның мүшелері туралы ақпаратты (табыс, білім, негізгі қаражат) пайдалануға, сондай-ақ тиісті ақпаратты мемлекеттік органдарда тексеруге, сәйкестікке келтіруге және жаңартуға келісім беремін. </w:t>
      </w:r>
      <w:r>
        <w:br/>
      </w:r>
      <w:r>
        <w:rPr>
          <w:rFonts w:ascii="Times New Roman"/>
          <w:b w:val="false"/>
          <w:i w:val="false"/>
          <w:color w:val="000000"/>
          <w:sz w:val="28"/>
        </w:rPr>
        <w:t>
      Мен берген ақпараттың құпия екендігі және ол әлеуметтік бағдарламаларды іске асыру үшін ғана пайдаланылатыны туралы маған хабарланды.</w:t>
      </w:r>
      <w:r>
        <w:br/>
      </w:r>
      <w:r>
        <w:rPr>
          <w:rFonts w:ascii="Times New Roman"/>
          <w:b w:val="false"/>
          <w:i w:val="false"/>
          <w:color w:val="000000"/>
          <w:sz w:val="28"/>
        </w:rPr>
        <w:t>
      Менің отбасым (мені қоса алғанда) _____ адамнан тұрады.</w:t>
      </w:r>
      <w:r>
        <w:br/>
      </w:r>
      <w:r>
        <w:rPr>
          <w:rFonts w:ascii="Times New Roman"/>
          <w:b w:val="false"/>
          <w:i w:val="false"/>
          <w:color w:val="000000"/>
          <w:sz w:val="28"/>
        </w:rPr>
        <w:t>
      Отбасы құрамында өзгерістер болған жағдайда, ол туралы он бес жұмыс күні ішінде хабарлауға міндеттенемін.</w:t>
      </w:r>
      <w:r>
        <w:br/>
      </w:r>
      <w:r>
        <w:rPr>
          <w:rFonts w:ascii="Times New Roman"/>
          <w:b w:val="false"/>
          <w:i w:val="false"/>
          <w:color w:val="000000"/>
          <w:sz w:val="28"/>
        </w:rPr>
        <w:t>
      Жалған ақпарат пен дәйексіз (жасанды) құжаттар бергенім үшін жауаптылық туралы маған ескертілді.</w:t>
      </w:r>
      <w:r>
        <w:br/>
      </w:r>
      <w:r>
        <w:rPr>
          <w:rFonts w:ascii="Times New Roman"/>
          <w:b w:val="false"/>
          <w:i w:val="false"/>
          <w:color w:val="000000"/>
          <w:sz w:val="28"/>
        </w:rPr>
        <w:t xml:space="preserve">
      Мен атаулы әлеуметтік көмектен (отбасы атаулы әлеуметтік көмек алушы болып табылған жағдайда) бас тартамын және менің табыстарымды (менің отбасымның табыстарын) Денсаулық сақтау және әлеуметтік даму министрлігінің Зейнетақы төлеу жөніндегі мемлекеттік орталығының базасындағы деректермен салыстырып тексеруге келісемін. </w:t>
      </w:r>
      <w:r>
        <w:br/>
      </w:r>
      <w:r>
        <w:rPr>
          <w:rFonts w:ascii="Times New Roman"/>
          <w:b w:val="false"/>
          <w:i w:val="false"/>
          <w:color w:val="000000"/>
          <w:sz w:val="28"/>
        </w:rPr>
        <w:t>
      Құқығым болған жағдайда маған және менің отбасымның мүшелеріне бір мезгілде келесі көмектерді көрсетуіңізді сұраймын:</w:t>
      </w:r>
      <w:r>
        <w:br/>
      </w:r>
      <w:r>
        <w:rPr>
          <w:rFonts w:ascii="Times New Roman"/>
          <w:b w:val="false"/>
          <w:i w:val="false"/>
          <w:color w:val="000000"/>
          <w:sz w:val="28"/>
        </w:rPr>
        <w:t>
      тұрғын үй көмегін</w:t>
      </w:r>
      <w:r>
        <w:br/>
      </w:r>
      <w:r>
        <w:rPr>
          <w:rFonts w:ascii="Times New Roman"/>
          <w:b w:val="false"/>
          <w:i w:val="false"/>
          <w:color w:val="000000"/>
          <w:sz w:val="28"/>
        </w:rPr>
        <w:t xml:space="preserve">
      арнайы әлеуметтік қызметтер </w:t>
      </w:r>
      <w:r>
        <w:br/>
      </w:r>
      <w:r>
        <w:rPr>
          <w:rFonts w:ascii="Times New Roman"/>
          <w:b w:val="false"/>
          <w:i w:val="false"/>
          <w:color w:val="000000"/>
          <w:sz w:val="28"/>
        </w:rPr>
        <w:t>
      мүгедектерді жеке оңалту шаралары (сурдотехникалық, тифлотехникалық, протездік-ортопедиалық құралдармен, арнаулы жүріп-тұру құралдарымен қамтамасыз ету, ымдау тілі маманының, жеке көмекшінің әлеуметтік қызметтерін көрсету</w:t>
      </w:r>
      <w:r>
        <w:br/>
      </w:r>
      <w:r>
        <w:rPr>
          <w:rFonts w:ascii="Times New Roman"/>
          <w:b w:val="false"/>
          <w:i w:val="false"/>
          <w:color w:val="000000"/>
          <w:sz w:val="28"/>
        </w:rPr>
        <w:t>
      жергілікті атқарушы органдардың шешімі бойынша әлеуметтік көмек</w:t>
      </w:r>
      <w:r>
        <w:br/>
      </w:r>
      <w:r>
        <w:rPr>
          <w:rFonts w:ascii="Times New Roman"/>
          <w:b w:val="false"/>
          <w:i w:val="false"/>
          <w:color w:val="000000"/>
          <w:sz w:val="28"/>
        </w:rPr>
        <w:t xml:space="preserve">
      "____"__________20___ ж. ___________________ </w:t>
      </w:r>
      <w:r>
        <w:br/>
      </w:r>
      <w:r>
        <w:rPr>
          <w:rFonts w:ascii="Times New Roman"/>
          <w:b w:val="false"/>
          <w:i w:val="false"/>
          <w:color w:val="000000"/>
          <w:sz w:val="28"/>
        </w:rPr>
        <w:t>
      (күні)                   (өтініш берушінің қолы)</w:t>
      </w:r>
      <w:r>
        <w:br/>
      </w:r>
      <w:r>
        <w:rPr>
          <w:rFonts w:ascii="Times New Roman"/>
          <w:b w:val="false"/>
          <w:i w:val="false"/>
          <w:color w:val="000000"/>
          <w:sz w:val="28"/>
        </w:rPr>
        <w:t>
      Жұмыспен қамту және әлеуметтік бағдарламалар бөлімінің қызметтік белгілері үшін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Құжаттар қабылданды</w:t>
      </w:r>
      <w:r>
        <w:br/>
      </w:r>
      <w:r>
        <w:rPr>
          <w:rFonts w:ascii="Times New Roman"/>
          <w:b w:val="false"/>
          <w:i w:val="false"/>
          <w:color w:val="000000"/>
          <w:sz w:val="28"/>
        </w:rPr>
        <w:t xml:space="preserve">
      "____"__________20___ ж. ________________________________________ </w:t>
      </w:r>
      <w:r>
        <w:br/>
      </w:r>
      <w:r>
        <w:rPr>
          <w:rFonts w:ascii="Times New Roman"/>
          <w:b w:val="false"/>
          <w:i w:val="false"/>
          <w:color w:val="000000"/>
          <w:sz w:val="28"/>
        </w:rPr>
        <w:t>
      (күні)                   (құжаттарды қабылдаған адамның Т.А.Ә. және қолы)</w:t>
      </w:r>
      <w:r>
        <w:br/>
      </w:r>
      <w:r>
        <w:rPr>
          <w:rFonts w:ascii="Times New Roman"/>
          <w:b w:val="false"/>
          <w:i w:val="false"/>
          <w:color w:val="000000"/>
          <w:sz w:val="28"/>
        </w:rPr>
        <w:t>
      Отбасының тіркеу нөмірі       |       |</w:t>
      </w:r>
      <w:r>
        <w:br/>
      </w:r>
      <w:r>
        <w:rPr>
          <w:rFonts w:ascii="Times New Roman"/>
          <w:b w:val="false"/>
          <w:i w:val="false"/>
          <w:color w:val="000000"/>
          <w:sz w:val="28"/>
        </w:rPr>
        <w:t>
      Өтініш қоса берілген құжаттармен "____"__________20___ ж. учаскелік комиссияға берілді.</w:t>
      </w:r>
      <w:r>
        <w:br/>
      </w:r>
      <w:r>
        <w:rPr>
          <w:rFonts w:ascii="Times New Roman"/>
          <w:b w:val="false"/>
          <w:i w:val="false"/>
          <w:color w:val="000000"/>
          <w:sz w:val="28"/>
        </w:rPr>
        <w:t>
      "____"__________20___ ж. қабылданды.</w:t>
      </w:r>
      <w:r>
        <w:br/>
      </w:r>
      <w:r>
        <w:rPr>
          <w:rFonts w:ascii="Times New Roman"/>
          <w:b w:val="false"/>
          <w:i w:val="false"/>
          <w:color w:val="000000"/>
          <w:sz w:val="28"/>
        </w:rPr>
        <w:t xml:space="preserve">
      Құжаттарды қабылдаған учаскелік комиссия мүшесінің Т.А.Ә. және қолы ____________________________________________________________________; </w:t>
      </w:r>
      <w:r>
        <w:br/>
      </w:r>
      <w:r>
        <w:rPr>
          <w:rFonts w:ascii="Times New Roman"/>
          <w:b w:val="false"/>
          <w:i w:val="false"/>
          <w:color w:val="000000"/>
          <w:sz w:val="28"/>
        </w:rPr>
        <w:t xml:space="preserve">
      Өтініш берушінің қолы ___________________ </w:t>
      </w:r>
      <w:r>
        <w:br/>
      </w:r>
      <w:r>
        <w:rPr>
          <w:rFonts w:ascii="Times New Roman"/>
          <w:b w:val="false"/>
          <w:i w:val="false"/>
          <w:color w:val="000000"/>
          <w:sz w:val="28"/>
        </w:rPr>
        <w:t>
      Кент, ауыл, ауылдық округ әкімінен құжаттардың қабылданған күні туралы уәкілетті органның белгісі "____"__________20___ ж.</w:t>
      </w:r>
      <w:r>
        <w:br/>
      </w:r>
      <w:r>
        <w:rPr>
          <w:rFonts w:ascii="Times New Roman"/>
          <w:b w:val="false"/>
          <w:i w:val="false"/>
          <w:color w:val="000000"/>
          <w:sz w:val="28"/>
        </w:rPr>
        <w:t>
      Құжаттарды қабылдаған адамның Т.А.Ә., лауазымы, қолы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_ _ _ _ _ _ _ _ _ _ _ _ _ _ _ _ _ _ _ _ _ _ _ _ _ _ _ _ _ _ _ __ _ _ _ _ _ _ _ _ _ _ _ _ _ </w:t>
      </w:r>
      <w:r>
        <w:br/>
      </w:r>
      <w:r>
        <w:rPr>
          <w:rFonts w:ascii="Times New Roman"/>
          <w:b w:val="false"/>
          <w:i w:val="false"/>
          <w:color w:val="000000"/>
          <w:sz w:val="28"/>
        </w:rPr>
        <w:t>
      (қию сызығы)</w:t>
      </w:r>
      <w:r>
        <w:br/>
      </w:r>
      <w:r>
        <w:rPr>
          <w:rFonts w:ascii="Times New Roman"/>
          <w:b w:val="false"/>
          <w:i w:val="false"/>
          <w:color w:val="000000"/>
          <w:sz w:val="28"/>
        </w:rPr>
        <w:t>
      Жалған ақпарат пен дәйексіз (жасанды) құжаттар бергенім үшін жауаптылық туралы ескертілді.</w:t>
      </w:r>
      <w:r>
        <w:br/>
      </w:r>
      <w:r>
        <w:rPr>
          <w:rFonts w:ascii="Times New Roman"/>
          <w:b w:val="false"/>
          <w:i w:val="false"/>
          <w:color w:val="000000"/>
          <w:sz w:val="28"/>
        </w:rPr>
        <w:t>
      Азамат _____________________________ өтініші қоса берілген ______ данадағы құжаттармен, отбасының ________ тіркеу нөмірімен "____"__________20___ ж. қабылданды.</w:t>
      </w:r>
      <w:r>
        <w:br/>
      </w:r>
      <w:r>
        <w:rPr>
          <w:rFonts w:ascii="Times New Roman"/>
          <w:b w:val="false"/>
          <w:i w:val="false"/>
          <w:color w:val="000000"/>
          <w:sz w:val="28"/>
        </w:rPr>
        <w:t>
      Құжаттарды қабылдаған адамның Т.А.Ә., лауазымы, қолы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