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4e39" w14:textId="aba4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2016 жылғы 13 шілдедегі № 281 қаулысы. Ақтөбе облысының Әділет департаментінде 2016 жылғы 17 тамызда № 5034 болып тіркелді. Күші жойылды - Ақтөбе облысы Алға ауданы әкімдігінің 2017 жылғы 18 тамыздағы № 311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Алға ауданы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-тармақшасына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Алға ауданыңда мүгедектер үшін, ауыр жұмыстарды, еңбек жағдайлары зиянды, қауіпті жұмыс орындарын есептемегенде, жұмыс орындары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Джалгаспаевқа жүктелсін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