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c020a" w14:textId="e0c02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ауданы бойынша 2016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 әкімдігінің 2016 жылғы 16 тамыздағы № 333 қаулысы. Ақтөбе облысының Әділет департаментінде 2016 жылы 13 қыркүйекте № 5063 болып тіркелді.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2007 жылғы 27 шілдедегі "Білім туралы" Заңы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4-тармағының 8-1) тармақшасына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Алға ауданы бойынша 2016 жылға мектепке дейінгі тәрбие мен оқытуға мемлекеттік білім беру тапсырысын, жан басына шаққандағы қаржыландыру және ата-ананың ақы төлеу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М. Джалгаспаевқа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ауданының әкімдігінің 16.08.2016 ж. № 333 қаулысымен бекітілді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 ауданы бойынша мектепке дейінгі тәрбие мен оқытуға мемлекеттік білім беру тапсырысын, жан басына шаққандағы қаржыландыру және ата-ананың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3365"/>
        <w:gridCol w:w="1563"/>
        <w:gridCol w:w="1598"/>
        <w:gridCol w:w="1598"/>
        <w:gridCol w:w="795"/>
        <w:gridCol w:w="1368"/>
        <w:gridCol w:w="1369"/>
      </w:tblGrid>
      <w:tr>
        <w:trPr>
          <w:trHeight w:val="30" w:hRule="atLeast"/>
        </w:trPr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әкімшілік-аумақтық орналасуы (аудан,қала)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8"/>
        <w:gridCol w:w="2748"/>
        <w:gridCol w:w="823"/>
        <w:gridCol w:w="823"/>
        <w:gridCol w:w="823"/>
        <w:gridCol w:w="823"/>
        <w:gridCol w:w="695"/>
        <w:gridCol w:w="1408"/>
        <w:gridCol w:w="140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қаржыландырудың жан басына шаққанда бір айдағы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жерде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жерде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жерде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7"/>
        <w:gridCol w:w="2298"/>
        <w:gridCol w:w="2298"/>
        <w:gridCol w:w="862"/>
        <w:gridCol w:w="1967"/>
        <w:gridCol w:w="196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ата-аналарының бір айдағы төлемақы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