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0815" w14:textId="0d30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"Алға ауданының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әлеуметтік көмек көрсету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2016 жылғы 27 қыркүйектегі № 47 шешімі. Ақтөбе облысының Әділет департаментінде 2016 жылғы 11 қазанда № 5094 болып тіркелді. Күші жойылды - Ақтөбе облысы Алға аудандық мәслихатының 2018 жылғы 22 қарашадағы № 205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аудандық бюджет қаражаты есебінен 3 (үш) айлық есептік көрсеткіш мөлшерінде әлеуметтік көмек көрсетілсін.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"Алға ауданының ауылдық елді мекендерінде тұратын және жұмыс істейтін мемлекеттік ұйымдарының мамандарына отын сатып алу үшін әлеуметтік көмек көрсету туралы" (Нормативтік құқықтық актілерді мемлекеттік тіркеу тізілімінде № 3988 тіркелген, 2014 жылғы 26 тамызда аудандық "Жұлдыз-Звезда" газетінде жарияланған) 2014 жылғы 24 шілдедегі № 160 Алға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