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2f454" w14:textId="c62f4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Алға ауданының бюджетін бекіту туралы" 2015 жылғы 23 желтоқсандағы № 237 аудандық мәслихаттың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2016 жылғы 4 қарашадағы № 52 шешімі. Ақтөбе облысының Әділет департаментінде 2016 жылғы 14 қарашада № 5137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Алға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Алға аудандық мәслихаттың 2015 жылғы 23 желтоқсандағы № 237 "2016-2018 жылдарға арналған Алға ауданының бюджетін бекіту туралы" (Нормативтік құқықтық актілерді мемлекеттік тіркеу тізілімінде № 4692 тіркелген, 2016 жылғы 4 ақпанда аудандық "Жұлдыз-Звезда"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"4 903 994,5" сандары "5 025 706,6"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түсімдері бойынша</w:t>
      </w:r>
      <w:r>
        <w:br/>
      </w:r>
      <w:r>
        <w:rPr>
          <w:rFonts w:ascii="Times New Roman"/>
          <w:b w:val="false"/>
          <w:i w:val="false"/>
          <w:color w:val="000000"/>
          <w:sz w:val="28"/>
        </w:rPr>
        <w:t>
      "687 673" сандары "755 533" сандарымен ауыстырылсын;</w:t>
      </w:r>
      <w:r>
        <w:br/>
      </w:r>
      <w:r>
        <w:rPr>
          <w:rFonts w:ascii="Times New Roman"/>
          <w:b w:val="false"/>
          <w:i w:val="false"/>
          <w:color w:val="000000"/>
          <w:sz w:val="28"/>
        </w:rPr>
        <w:t>
      салықтық емес түсімдер</w:t>
      </w:r>
      <w:r>
        <w:br/>
      </w:r>
      <w:r>
        <w:rPr>
          <w:rFonts w:ascii="Times New Roman"/>
          <w:b w:val="false"/>
          <w:i w:val="false"/>
          <w:color w:val="000000"/>
          <w:sz w:val="28"/>
        </w:rPr>
        <w:t>
      "5 000" сандары "15 844,5" сандарымен ауыстырылсын;</w:t>
      </w:r>
      <w:r>
        <w:br/>
      </w:r>
      <w:r>
        <w:rPr>
          <w:rFonts w:ascii="Times New Roman"/>
          <w:b w:val="false"/>
          <w:i w:val="false"/>
          <w:color w:val="000000"/>
          <w:sz w:val="28"/>
        </w:rPr>
        <w:t>
      негізгі капиталды сатудан түсетін түсімдер</w:t>
      </w:r>
      <w:r>
        <w:br/>
      </w:r>
      <w:r>
        <w:rPr>
          <w:rFonts w:ascii="Times New Roman"/>
          <w:b w:val="false"/>
          <w:i w:val="false"/>
          <w:color w:val="000000"/>
          <w:sz w:val="28"/>
        </w:rPr>
        <w:t>
      "13 600" сандары "9 940" сандарымен ауыстырылсын;</w:t>
      </w:r>
      <w:r>
        <w:br/>
      </w:r>
      <w:r>
        <w:rPr>
          <w:rFonts w:ascii="Times New Roman"/>
          <w:b w:val="false"/>
          <w:i w:val="false"/>
          <w:color w:val="000000"/>
          <w:sz w:val="28"/>
        </w:rPr>
        <w:t xml:space="preserve">
      трансферттер түсімдері </w:t>
      </w:r>
      <w:r>
        <w:br/>
      </w:r>
      <w:r>
        <w:rPr>
          <w:rFonts w:ascii="Times New Roman"/>
          <w:b w:val="false"/>
          <w:i w:val="false"/>
          <w:color w:val="000000"/>
          <w:sz w:val="28"/>
        </w:rPr>
        <w:t>
      "4 197 721,5" сандары "4 244 389,1" сандарымен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"5 009 006" сандары "5 130 718,1" сандарымен ауыстырылсын;</w:t>
      </w:r>
      <w:r>
        <w:br/>
      </w:r>
      <w:r>
        <w:rPr>
          <w:rFonts w:ascii="Times New Roman"/>
          <w:b w:val="false"/>
          <w:i w:val="false"/>
          <w:color w:val="000000"/>
          <w:sz w:val="28"/>
        </w:rPr>
        <w:t>
      3) тармақшасында:</w:t>
      </w:r>
      <w:r>
        <w:br/>
      </w:r>
      <w:r>
        <w:rPr>
          <w:rFonts w:ascii="Times New Roman"/>
          <w:b w:val="false"/>
          <w:i w:val="false"/>
          <w:color w:val="000000"/>
          <w:sz w:val="28"/>
        </w:rPr>
        <w:t>
      таза бюджеттік кредиттеу</w:t>
      </w:r>
      <w:r>
        <w:br/>
      </w:r>
      <w:r>
        <w:rPr>
          <w:rFonts w:ascii="Times New Roman"/>
          <w:b w:val="false"/>
          <w:i w:val="false"/>
          <w:color w:val="000000"/>
          <w:sz w:val="28"/>
        </w:rPr>
        <w:t>
      "18 644" сандары "1 283 723"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w:t>
      </w:r>
      <w:r>
        <w:br/>
      </w:r>
      <w:r>
        <w:rPr>
          <w:rFonts w:ascii="Times New Roman"/>
          <w:b w:val="false"/>
          <w:i w:val="false"/>
          <w:color w:val="000000"/>
          <w:sz w:val="28"/>
        </w:rPr>
        <w:t>
      "24 452" сандары "1 290 531" сандарымен ауыстырылсын;</w:t>
      </w:r>
      <w:r>
        <w:br/>
      </w:r>
      <w:r>
        <w:rPr>
          <w:rFonts w:ascii="Times New Roman"/>
          <w:b w:val="false"/>
          <w:i w:val="false"/>
          <w:color w:val="000000"/>
          <w:sz w:val="28"/>
        </w:rPr>
        <w:t>
      5) тармақшасында:</w:t>
      </w:r>
      <w:r>
        <w:br/>
      </w:r>
      <w:r>
        <w:rPr>
          <w:rFonts w:ascii="Times New Roman"/>
          <w:b w:val="false"/>
          <w:i w:val="false"/>
          <w:color w:val="000000"/>
          <w:sz w:val="28"/>
        </w:rPr>
        <w:t>
      бюджет тапшылығы</w:t>
      </w:r>
      <w:r>
        <w:br/>
      </w:r>
      <w:r>
        <w:rPr>
          <w:rFonts w:ascii="Times New Roman"/>
          <w:b w:val="false"/>
          <w:i w:val="false"/>
          <w:color w:val="000000"/>
          <w:sz w:val="28"/>
        </w:rPr>
        <w:t>
      "-1 388 968,5" сандары "- 1 388 734,5" сандарымен ауыстырылсын;</w:t>
      </w:r>
      <w:r>
        <w:br/>
      </w:r>
      <w:r>
        <w:rPr>
          <w:rFonts w:ascii="Times New Roman"/>
          <w:b w:val="false"/>
          <w:i w:val="false"/>
          <w:color w:val="000000"/>
          <w:sz w:val="28"/>
        </w:rPr>
        <w:t xml:space="preserve">
      6) тармақшасында: </w:t>
      </w:r>
      <w:r>
        <w:br/>
      </w:r>
      <w:r>
        <w:rPr>
          <w:rFonts w:ascii="Times New Roman"/>
          <w:b w:val="false"/>
          <w:i w:val="false"/>
          <w:color w:val="000000"/>
          <w:sz w:val="28"/>
        </w:rPr>
        <w:t xml:space="preserve">
      бюджет тапшылығын қаржыландыру </w:t>
      </w:r>
      <w:r>
        <w:br/>
      </w:r>
      <w:r>
        <w:rPr>
          <w:rFonts w:ascii="Times New Roman"/>
          <w:b w:val="false"/>
          <w:i w:val="false"/>
          <w:color w:val="000000"/>
          <w:sz w:val="28"/>
        </w:rPr>
        <w:t>
      "1 388 968,5" сандары "1 388 734,5"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төртінші абзацтағы "1 300" сандары "650,9" сандарымен ауыстырылсын;</w:t>
      </w:r>
      <w:r>
        <w:br/>
      </w:r>
      <w:r>
        <w:rPr>
          <w:rFonts w:ascii="Times New Roman"/>
          <w:b w:val="false"/>
          <w:i w:val="false"/>
          <w:color w:val="000000"/>
          <w:sz w:val="28"/>
        </w:rPr>
        <w:t>
      бесінші абзацтағы "30 473" сандары "50 647" сандарымен ауыстырылсын;</w:t>
      </w:r>
      <w:r>
        <w:br/>
      </w:r>
      <w:r>
        <w:rPr>
          <w:rFonts w:ascii="Times New Roman"/>
          <w:b w:val="false"/>
          <w:i w:val="false"/>
          <w:color w:val="000000"/>
          <w:sz w:val="28"/>
        </w:rPr>
        <w:t>
      жетінші абзацтағы "717 157" сандары "702 563" сандарымен ауыстырылсын;</w:t>
      </w:r>
      <w:r>
        <w:br/>
      </w:r>
      <w:r>
        <w:rPr>
          <w:rFonts w:ascii="Times New Roman"/>
          <w:b w:val="false"/>
          <w:i w:val="false"/>
          <w:color w:val="000000"/>
          <w:sz w:val="28"/>
        </w:rPr>
        <w:t>
      тоғызыншы абзацтағы "56 205,0" сандары "93 232,0" сандарымен ауыстырылсын;</w:t>
      </w:r>
      <w:r>
        <w:br/>
      </w:r>
      <w:r>
        <w:rPr>
          <w:rFonts w:ascii="Times New Roman"/>
          <w:b w:val="false"/>
          <w:i w:val="false"/>
          <w:color w:val="000000"/>
          <w:sz w:val="28"/>
        </w:rPr>
        <w:t>
      он бірінші абзацтағы "25 145,1" деген сандары "25 144,8" сандарымен ауыстырылсын;</w:t>
      </w:r>
      <w:r>
        <w:br/>
      </w:r>
      <w:r>
        <w:rPr>
          <w:rFonts w:ascii="Times New Roman"/>
          <w:b w:val="false"/>
          <w:i w:val="false"/>
          <w:color w:val="000000"/>
          <w:sz w:val="28"/>
        </w:rPr>
        <w:t>
      он сегізінші абзацтағы "297 731,0" сандары "274 831,0" сандарымен ауыстырылсын;</w:t>
      </w:r>
      <w:r>
        <w:br/>
      </w:r>
      <w:r>
        <w:rPr>
          <w:rFonts w:ascii="Times New Roman"/>
          <w:b w:val="false"/>
          <w:i w:val="false"/>
          <w:color w:val="000000"/>
          <w:sz w:val="28"/>
        </w:rPr>
        <w:t>
      он тоғызыншы абзацтағы "522 688,0" сандары "518 109,0" сандарымен ауыстырылсын;</w:t>
      </w:r>
      <w:r>
        <w:br/>
      </w:r>
      <w:r>
        <w:rPr>
          <w:rFonts w:ascii="Times New Roman"/>
          <w:b w:val="false"/>
          <w:i w:val="false"/>
          <w:color w:val="000000"/>
          <w:sz w:val="28"/>
        </w:rPr>
        <w:t>
      жиырмасыншы абзацтағы "276 520,0" сандары "274 257,0" сандарымен ауыстырылсын;</w:t>
      </w:r>
      <w:r>
        <w:br/>
      </w:r>
      <w:r>
        <w:rPr>
          <w:rFonts w:ascii="Times New Roman"/>
          <w:b w:val="false"/>
          <w:i w:val="false"/>
          <w:color w:val="000000"/>
          <w:sz w:val="28"/>
        </w:rPr>
        <w:t>
      жиырма бірінші абзацтағы "168 374,0" сандары "142 195,0" сандарымен ауыстырылсын;</w:t>
      </w:r>
      <w:r>
        <w:br/>
      </w:r>
      <w:r>
        <w:rPr>
          <w:rFonts w:ascii="Times New Roman"/>
          <w:b w:val="false"/>
          <w:i w:val="false"/>
          <w:color w:val="000000"/>
          <w:sz w:val="28"/>
        </w:rPr>
        <w:t>
      және мынадай мазмұндағы абзацпен толықтырылсын:</w:t>
      </w:r>
      <w:r>
        <w:br/>
      </w:r>
      <w:r>
        <w:rPr>
          <w:rFonts w:ascii="Times New Roman"/>
          <w:b w:val="false"/>
          <w:i w:val="false"/>
          <w:color w:val="000000"/>
          <w:sz w:val="28"/>
        </w:rPr>
        <w:t>
      "сандық білім беру инфрақұрылымдарын құруға -12 896,0 мың теңге";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үшінші абзацтағы "584" сандары "239" сандарымен ауыстырылсын;</w:t>
      </w:r>
      <w:r>
        <w:br/>
      </w:r>
      <w:r>
        <w:rPr>
          <w:rFonts w:ascii="Times New Roman"/>
          <w:b w:val="false"/>
          <w:i w:val="false"/>
          <w:color w:val="000000"/>
          <w:sz w:val="28"/>
        </w:rPr>
        <w:t>
      төртінші абзацтағы "10 029" сандары "8 029" сандарымен ауыстырылсын;</w:t>
      </w:r>
      <w:r>
        <w:br/>
      </w:r>
      <w:r>
        <w:rPr>
          <w:rFonts w:ascii="Times New Roman"/>
          <w:b w:val="false"/>
          <w:i w:val="false"/>
          <w:color w:val="000000"/>
          <w:sz w:val="28"/>
        </w:rPr>
        <w:t>
      жетінші абзацтағы "6 253" сандары "4 276" сандарымен ауыстырылсын;</w:t>
      </w:r>
      <w:r>
        <w:br/>
      </w:r>
      <w:r>
        <w:rPr>
          <w:rFonts w:ascii="Times New Roman"/>
          <w:b w:val="false"/>
          <w:i w:val="false"/>
          <w:color w:val="000000"/>
          <w:sz w:val="28"/>
        </w:rPr>
        <w:t>
      сегізінші абзацтағы "46 560" сандары "33 452" сандарымен ауыстырылсын;</w:t>
      </w:r>
      <w:r>
        <w:br/>
      </w:r>
      <w:r>
        <w:rPr>
          <w:rFonts w:ascii="Times New Roman"/>
          <w:b w:val="false"/>
          <w:i w:val="false"/>
          <w:color w:val="000000"/>
          <w:sz w:val="28"/>
        </w:rPr>
        <w:t>
      он бірінші абзацтағы "49 718,0" сандары "48 054,0" сандарымен ауыстырылсын;</w:t>
      </w:r>
      <w:r>
        <w:br/>
      </w:r>
      <w:r>
        <w:rPr>
          <w:rFonts w:ascii="Times New Roman"/>
          <w:b w:val="false"/>
          <w:i w:val="false"/>
          <w:color w:val="000000"/>
          <w:sz w:val="28"/>
        </w:rPr>
        <w:t>
      он үшінші абзацтағы "19 190" сандары "1 962" сандарымен ауыстырылсын;</w:t>
      </w:r>
      <w:r>
        <w:br/>
      </w:r>
      <w:r>
        <w:rPr>
          <w:rFonts w:ascii="Times New Roman"/>
          <w:b w:val="false"/>
          <w:i w:val="false"/>
          <w:color w:val="000000"/>
          <w:sz w:val="28"/>
        </w:rPr>
        <w:t>
      және мынадай мазмұндағы абзацтармен толықтырылсын:</w:t>
      </w:r>
      <w:r>
        <w:br/>
      </w:r>
      <w:r>
        <w:rPr>
          <w:rFonts w:ascii="Times New Roman"/>
          <w:b w:val="false"/>
          <w:i w:val="false"/>
          <w:color w:val="000000"/>
          <w:sz w:val="28"/>
        </w:rPr>
        <w:t>
      "ауданның мемлекеттік білім беру мекемелері үшін оқулықтар мен оқу-әдістемелік кешендерді сатып алу және жеткізуге - 6 173,0 мың теңге";</w:t>
      </w:r>
      <w:r>
        <w:br/>
      </w:r>
      <w:r>
        <w:rPr>
          <w:rFonts w:ascii="Times New Roman"/>
          <w:b w:val="false"/>
          <w:i w:val="false"/>
          <w:color w:val="000000"/>
          <w:sz w:val="28"/>
        </w:rPr>
        <w:t>
      "жалпы білім беруге – 9 257,0 мың теңге";</w:t>
      </w:r>
      <w:r>
        <w:br/>
      </w:r>
      <w:r>
        <w:rPr>
          <w:rFonts w:ascii="Times New Roman"/>
          <w:b w:val="false"/>
          <w:i w:val="false"/>
          <w:color w:val="000000"/>
          <w:sz w:val="28"/>
        </w:rPr>
        <w:t>
      "ведомстволық бағыныстағы мемлекеттік мекемелерінің және ұйымдарының күрделі шығыстарына -1 500,0 мың теңге";</w:t>
      </w:r>
      <w:r>
        <w:br/>
      </w:r>
      <w:r>
        <w:rPr>
          <w:rFonts w:ascii="Times New Roman"/>
          <w:b w:val="false"/>
          <w:i w:val="false"/>
          <w:color w:val="000000"/>
          <w:sz w:val="28"/>
        </w:rPr>
        <w:t xml:space="preserve">
      </w:t>
      </w:r>
      <w:r>
        <w:rPr>
          <w:rFonts w:ascii="Times New Roman"/>
          <w:b w:val="false"/>
          <w:i w:val="false"/>
          <w:color w:val="000000"/>
          <w:sz w:val="28"/>
        </w:rPr>
        <w:t xml:space="preserve">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3. Осы шешім 2016 жылғы 1 қаңтардан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Сейдалиев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2016 жылғы 4 қарашадағы № 52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2015 жылғы 23 желтоқсандағы № 237 шешіміне 1 қосымша</w:t>
            </w:r>
          </w:p>
        </w:tc>
      </w:tr>
    </w:tbl>
    <w:p>
      <w:pPr>
        <w:spacing w:after="0"/>
        <w:ind w:left="0"/>
        <w:jc w:val="left"/>
      </w:pPr>
      <w:r>
        <w:rPr>
          <w:rFonts w:ascii="Times New Roman"/>
          <w:b/>
          <w:i w:val="false"/>
          <w:color w:val="000000"/>
        </w:rPr>
        <w:t xml:space="preserve"> 2016 жылға арналған Алға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628"/>
        <w:gridCol w:w="33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5025706,6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755533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222652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222652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 -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15844,5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түсетін кірістер</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4244389,1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4244389,1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трансферттері</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4244389,1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543"/>
        <w:gridCol w:w="1144"/>
        <w:gridCol w:w="1145"/>
        <w:gridCol w:w="5625"/>
        <w:gridCol w:w="30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5130718,1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299583,4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258854,6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162406,6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161496,6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3245343,5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254675,0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254675,0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254675,0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2871826,1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2489444,4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2354555,4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134889,0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316296,7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316296,7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118842,4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118842,4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өткізу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мекемелеріне жұмыстағы жоғары көрсеткіштері үшін гранттарды табыс 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283060,8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74038,4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68946,9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189373,4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189373,4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60520,2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шешімдері бойынша мұқтаж азаматтардың жекелеген топтарына әлеуметтік көмек</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66432,7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669144,0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580203,9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қала,кент,ауыл,ауылдық округ әкімінің аппараты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обьектілерді жөндеу және абаттандыру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обьектілерді жөндеу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бойынша қалаларды және ауылдық елді мекендерді дамыту шеңберінде объектілерді жөндеу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531753,9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476906,7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жетіспейтін инженерлік-коммуникациялық инфрақұрылымды дамыту және/немесе салу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50062,7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38877,4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38877,4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абаттандыру мен көгалдандыру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157803,3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74043,5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74043,5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74043,5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47090,5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38919,5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38369,5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28482,3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7667,9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16404,4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98264,7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19245,3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11176,9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11176,9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9277,6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ветеринария бөлімі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17389,7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17389,7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17389,7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183251,3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183251,3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17185,3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16820,3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166066,0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165066,0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23723,5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біріңғай бағдарламасы шеңберінде жеке кәсіпкерлікті қолдау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қызмет көрсету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146585,4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146585,4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146585,4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1283723,0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1290531,0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1209392,0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1209392,0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1209392,0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1209392,0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-1388734,5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1388734,5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1290531,0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1290531,0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1290531,0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2016 жылғы 4 қарашадағы № 52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2015 жылғы 23 желтоқсандағы № 237 шешіміне 5 қосымша</w:t>
            </w:r>
          </w:p>
        </w:tc>
      </w:tr>
    </w:tbl>
    <w:p>
      <w:pPr>
        <w:spacing w:after="0"/>
        <w:ind w:left="0"/>
        <w:jc w:val="left"/>
      </w:pPr>
      <w:r>
        <w:rPr>
          <w:rFonts w:ascii="Times New Roman"/>
          <w:b/>
          <w:i w:val="false"/>
          <w:color w:val="000000"/>
        </w:rPr>
        <w:t xml:space="preserve"> 2016 жылға арналған аудандық бюджетке қала және ауылдық округ әкімі аппараттарының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3900"/>
        <w:gridCol w:w="2040"/>
        <w:gridCol w:w="2157"/>
        <w:gridCol w:w="3553"/>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ауылдық округтердің атауы</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 123001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123008</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 123011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 123013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23706,3</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29605</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Бестамақ</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12686</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Бесқоспа</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12463,7</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9966,3</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11578</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Қарақобда</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11926,5</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11508</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2380,2</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Маржанбұлақ</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13603,2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Сарықобда</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8877,6</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12921,2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1432,1</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10738,8</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9640</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161 496,66</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9 272,4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29 605,0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16 820,3</w:t>
            </w:r>
          </w:p>
        </w:tc>
      </w:tr>
    </w:tbl>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2897"/>
        <w:gridCol w:w="4756"/>
        <w:gridCol w:w="3724"/>
      </w:tblGrid>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ауылдық округтердің атауы</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 123022</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 123040</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 123045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Бестамақ</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Бесқоспа</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Қарақобда</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Маржанбұлақ</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Сарықобда</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12 826,0</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