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895f" w14:textId="a768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"Самбай селосының көшелеріне атау беру" 2012 жылдың 23 ақпандағы № 11 шешіміне өзгерістер енгізу туралы</w:t>
      </w:r>
    </w:p>
    <w:p>
      <w:pPr>
        <w:spacing w:after="0"/>
        <w:ind w:left="0"/>
        <w:jc w:val="both"/>
      </w:pPr>
      <w:r>
        <w:rPr>
          <w:rFonts w:ascii="Times New Roman"/>
          <w:b w:val="false"/>
          <w:i w:val="false"/>
          <w:color w:val="000000"/>
          <w:sz w:val="28"/>
        </w:rPr>
        <w:t>Ақтөбе облысы Алға ауданы Қарағаш ауылдық округі әкімінің 2016 жылғы 20 қаңтардағы № 2 шешімі. Ақтөбе облысының Әділет департаментінде 2016 жылғы 23 ақпанда № 4753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Қарағаш ауылдық округінің әкімі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Қарағаш селолық округі әкімінің 2012 жылғы 23 ақпандағы № 11 "Самбай селосының көшелеріне атау беру" (нормативтік құқықтық актілерді мемлекеттік тіркеу тізілімінде № 3-3-140 болып тіркелген, 2012 жылдың 05 тамыздағы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мәтініндегі "селолық", "селосының" сөздері "ауылдық", "ауылының"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Қарағаш ауылдық округінің әкімі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 Кныков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