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5c71" w14:textId="4a05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2016 жылғы 29 ақпандағы № 213 шешімі. Ақтөбе облысының Әділет департаментінде 2016 жылғы 4 сәуірде № 4833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Байғанин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жылға келесідей әлеуметтік қолдау шаралары көрсетілсін: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қолдау-бір мың бес жүз еселік айлық есептік көрсеткіштен аспайтын сомада (бюджеттік несие).</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Б. Тажімұратов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 Б. Турлыбаев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