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66a" w14:textId="533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12 сәуірдегі № 8 шешімі. Ақтөбе облысының Әділет департаментінде 2016 жылғы 26 сәуірде № 4864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кесімдерді мемлекеттік тіркеу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"3 899 129,1" деген сандар "3 940 136,1"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трансферттердің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"797 901" деген сандар "838 908"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"4 544 883,6" деген сандар "4 585 890,6"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өңірлердің экономикалық тұрақтылығын қамтамасыз етуге – 13 500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үй-коммуналдық шаруашылықты және инфрақұрылымды дамыту есебінен жұмыспен қамтуға – 9 109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"5-1. 2016 жылға арналған аудандық бюджетте облыстық бюджеттен нысаналы даму трансферттері түскені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коммуналдық шаруашылықты дамытуға – 18 398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"21 884" деген сандар "164 543,7"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3 940 136,1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сәуірдегі № 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67"/>
        <w:gridCol w:w="1136"/>
        <w:gridCol w:w="1136"/>
        <w:gridCol w:w="3816"/>
        <w:gridCol w:w="247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2"/>
        <w:gridCol w:w="1512"/>
        <w:gridCol w:w="1512"/>
        <w:gridCol w:w="1512"/>
        <w:gridCol w:w="1512"/>
        <w:gridCol w:w="1718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