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91925" w14:textId="cf919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жылдың сәуір-маусымында және қазан-желтоқсанында азаматтарды мерзімді әскери қызметке шақыруды жүргізуді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әкімдігінің 2016 жылғы 18 сәуірдегі № 68 қаулысы. Ақтөбе облысының Әділет департаментінде 2016 жылғы 12 мамырда № 4914 болып тіркелді. 2017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2012 жылғы 16 ақпандағы "Әскери қызмет және әскери қызметшілердің мәртебесі туралы" Заңының 27 бабының </w:t>
      </w:r>
      <w:r>
        <w:rPr>
          <w:rFonts w:ascii="Times New Roman"/>
          <w:b w:val="false"/>
          <w:i w:val="false"/>
          <w:color w:val="000000"/>
          <w:sz w:val="28"/>
        </w:rPr>
        <w:t>3 тармағына</w:t>
      </w:r>
      <w:r>
        <w:rPr>
          <w:rFonts w:ascii="Times New Roman"/>
          <w:b w:val="false"/>
          <w:i w:val="false"/>
          <w:color w:val="000000"/>
          <w:sz w:val="28"/>
        </w:rPr>
        <w:t xml:space="preserve">, 28 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тармақтарына</w:t>
      </w:r>
      <w:r>
        <w:rPr>
          <w:rFonts w:ascii="Times New Roman"/>
          <w:b w:val="false"/>
          <w:i w:val="false"/>
          <w:color w:val="000000"/>
          <w:sz w:val="28"/>
        </w:rPr>
        <w:t xml:space="preserve">, Қазақстан Республикасы Президентінің 2016 жылғы 6 сәуірдегі № 229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2016 жылдың сәуір–маусымында және қазан–желтоқсанында мерзімді әскери қызметке кезекті шақыру туралы" </w:t>
      </w:r>
      <w:r>
        <w:rPr>
          <w:rFonts w:ascii="Times New Roman"/>
          <w:b w:val="false"/>
          <w:i w:val="false"/>
          <w:color w:val="000000"/>
          <w:sz w:val="28"/>
        </w:rPr>
        <w:t>Жарлығының</w:t>
      </w:r>
      <w:r>
        <w:rPr>
          <w:rFonts w:ascii="Times New Roman"/>
          <w:b w:val="false"/>
          <w:i w:val="false"/>
          <w:color w:val="000000"/>
          <w:sz w:val="28"/>
        </w:rPr>
        <w:t xml:space="preserve">, Қазақстан Республикасы Үкіметінің 2016 жылғы 14 сәуірдегі № 209 "Қазақстан Республикасы Президентінің 2016 жылғы 6 сәуірдегі № 229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2016 жылдың сәуір–маусымында және қазан–желтоқсанында мерзімді әскери қызметке кезекті шақыру туралы" Жарлығын іске асыру туралы" </w:t>
      </w:r>
      <w:r>
        <w:rPr>
          <w:rFonts w:ascii="Times New Roman"/>
          <w:b w:val="false"/>
          <w:i w:val="false"/>
          <w:color w:val="000000"/>
          <w:sz w:val="28"/>
        </w:rPr>
        <w:t>қаулысына</w:t>
      </w:r>
      <w:r>
        <w:rPr>
          <w:rFonts w:ascii="Times New Roman"/>
          <w:b w:val="false"/>
          <w:i w:val="false"/>
          <w:color w:val="000000"/>
          <w:sz w:val="28"/>
        </w:rPr>
        <w:t xml:space="preserve"> сәйкес, Байғанин аудандық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2016 жылдың сәуір-маусымында және қазан-желтоқсанында әскерге шақыруды кейінге қалдыруға немесе одан босатылуға құқығы жоқ он сегіз жастан жиырма жеті жасқа дейінгі ер азаматтарды, сондай-ақ оқу орындарынан шығарылған, жиырма жеті жасқа толмаған және әскерге шақыру бойынша әскери қызметтің белгіленген мерзімдерін өткермеген азаматтарды мерзімді әскери қызметке шақыруды жүргізу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xml:space="preserve">2. Шақыруды жүргізу жөніндегі іс-шараларды орындауға байланысты шығындар жергілікті бюджет қаржылары есебінен жүзеге асырылсын. </w:t>
      </w:r>
      <w:r>
        <w:br/>
      </w:r>
      <w:r>
        <w:rPr>
          <w:rFonts w:ascii="Times New Roman"/>
          <w:b w:val="false"/>
          <w:i w:val="false"/>
          <w:color w:val="000000"/>
          <w:sz w:val="28"/>
        </w:rPr>
        <w:t>
      </w:t>
      </w:r>
      <w:r>
        <w:rPr>
          <w:rFonts w:ascii="Times New Roman"/>
          <w:b w:val="false"/>
          <w:i w:val="false"/>
          <w:color w:val="000000"/>
          <w:sz w:val="28"/>
        </w:rPr>
        <w:t>3. Ұсынылсын:</w:t>
      </w:r>
      <w:r>
        <w:br/>
      </w:r>
      <w:r>
        <w:rPr>
          <w:rFonts w:ascii="Times New Roman"/>
          <w:b w:val="false"/>
          <w:i w:val="false"/>
          <w:color w:val="000000"/>
          <w:sz w:val="28"/>
        </w:rPr>
        <w:t>
      </w:t>
      </w:r>
      <w:r>
        <w:rPr>
          <w:rFonts w:ascii="Times New Roman"/>
          <w:b w:val="false"/>
          <w:i w:val="false"/>
          <w:color w:val="000000"/>
          <w:sz w:val="28"/>
        </w:rPr>
        <w:t>1) Ақтөбе облысының денсаулық сақтау басқармасы" мемлекеттік мекемесінің шаруашылық жүргізу құқығындағы "Байғанин орталық аудандық ауруханасы" мемлекеттік коммуналдық кәсіпорыны (келісім бойынша) шақыру бойынша іс-шаралар жүргізсін;</w:t>
      </w:r>
      <w:r>
        <w:br/>
      </w:r>
      <w:r>
        <w:rPr>
          <w:rFonts w:ascii="Times New Roman"/>
          <w:b w:val="false"/>
          <w:i w:val="false"/>
          <w:color w:val="000000"/>
          <w:sz w:val="28"/>
        </w:rPr>
        <w:t>
      </w:t>
      </w:r>
      <w:r>
        <w:rPr>
          <w:rFonts w:ascii="Times New Roman"/>
          <w:b w:val="false"/>
          <w:i w:val="false"/>
          <w:color w:val="000000"/>
          <w:sz w:val="28"/>
        </w:rPr>
        <w:t>2) Ақтөбе облысының ішкі істер Департаменті Байғанин ауданының ішкі істер бөлімі мемлекеттік мекемесі" (келісім бойынша) мерзімді әскери міндеттерін орындаудан жалтарған адамдарды іздестіруді және ұстауды жүзеге асырсын.</w:t>
      </w:r>
      <w:r>
        <w:br/>
      </w:r>
      <w:r>
        <w:rPr>
          <w:rFonts w:ascii="Times New Roman"/>
          <w:b w:val="false"/>
          <w:i w:val="false"/>
          <w:color w:val="000000"/>
          <w:sz w:val="28"/>
        </w:rPr>
        <w:t>
      </w:t>
      </w:r>
      <w:r>
        <w:rPr>
          <w:rFonts w:ascii="Times New Roman"/>
          <w:b w:val="false"/>
          <w:i w:val="false"/>
          <w:color w:val="000000"/>
          <w:sz w:val="28"/>
        </w:rPr>
        <w:t>4. Ауылдық округ әкімдері, кәсіпорындар, мекемелер, ұйымдардың және оқу орындарының басшылары әскерге шақырылушыларды "Ақтөбе облысы Байғанин ауданының қорғаныс істері жөніндегі бөлімі" Республикалық мемлекеттік мекемесіне шақырылғаны туралы хабардар етілуін және азаматтарды жеткізуді қамтамасыз етсін.</w:t>
      </w:r>
      <w:r>
        <w:br/>
      </w:r>
      <w:r>
        <w:rPr>
          <w:rFonts w:ascii="Times New Roman"/>
          <w:b w:val="false"/>
          <w:i w:val="false"/>
          <w:color w:val="000000"/>
          <w:sz w:val="28"/>
        </w:rPr>
        <w:t>
      </w:t>
      </w:r>
      <w:r>
        <w:rPr>
          <w:rFonts w:ascii="Times New Roman"/>
          <w:b w:val="false"/>
          <w:i w:val="false"/>
          <w:color w:val="000000"/>
          <w:sz w:val="28"/>
        </w:rPr>
        <w:t xml:space="preserve">5. "Ақтөбе облысы Байғанин ауданының қорғаныс істері жөніндегі бөлімі" Республикалық мемлекеттік мекемесі шақыру қорытындысы туралы 2016 жылдың 5 шілдесінде және 2017 жылдың 5 қаңтарында аудан әкіміне ақпарат ұсынсын. </w:t>
      </w:r>
      <w:r>
        <w:br/>
      </w:r>
      <w:r>
        <w:rPr>
          <w:rFonts w:ascii="Times New Roman"/>
          <w:b w:val="false"/>
          <w:i w:val="false"/>
          <w:color w:val="000000"/>
          <w:sz w:val="28"/>
        </w:rPr>
        <w:t>
      </w:t>
      </w:r>
      <w:r>
        <w:rPr>
          <w:rFonts w:ascii="Times New Roman"/>
          <w:b w:val="false"/>
          <w:i w:val="false"/>
          <w:color w:val="000000"/>
          <w:sz w:val="28"/>
        </w:rPr>
        <w:t>6. Осы қаулының орындалуын бақылау аудан әкімінің орынбасары Ш.Спановаға және "Ақтөбе облысы Байғанин ауданының қорғаныс істері жөніндегі бөлімі" Республикалық мемлекеттік мекемесінің бастығы міндетін атқарушы С.Алпысбаевқа жүктелсін.</w:t>
      </w:r>
      <w:r>
        <w:br/>
      </w:r>
      <w:r>
        <w:rPr>
          <w:rFonts w:ascii="Times New Roman"/>
          <w:b w:val="false"/>
          <w:i w:val="false"/>
          <w:color w:val="000000"/>
          <w:sz w:val="28"/>
        </w:rPr>
        <w:t>
      </w:t>
      </w:r>
      <w:r>
        <w:rPr>
          <w:rFonts w:ascii="Times New Roman"/>
          <w:b w:val="false"/>
          <w:i w:val="false"/>
          <w:color w:val="000000"/>
          <w:sz w:val="28"/>
        </w:rPr>
        <w:t>7. Осы қаулы оның алғашқы ресми жарияланған күнінен бастап қолданысқа енгізіледі және 2016 жылғы 1 сәуірден бастап туындаған құқықтық қатынастарға таралады.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М.Аққағазов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