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9f4" w14:textId="7804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7 шілдедегі № 27 шешімі. Ақтөбе облысының Әділет департаментінде 2016 жылғы 25 шілдеде № 5014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актілерді мемлекеттік тіркеу тізілімінде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"3 940 136,1" деген сандар "3 946 646,1"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"838 908" деген сандар "845 418"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"4 585 890,6" деген сандар "4 592 400,6"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"164 543,7" деген сандар "13 058,9"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Байғанин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шілдедегі № 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090"/>
        <w:gridCol w:w="637"/>
        <w:gridCol w:w="5428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2"/>
        <w:gridCol w:w="1092"/>
        <w:gridCol w:w="571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бизнесті қолдау мен дамытудың Бірыңғай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894"/>
        <w:gridCol w:w="1107"/>
        <w:gridCol w:w="710"/>
        <w:gridCol w:w="1633"/>
        <w:gridCol w:w="5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682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шілдедегі № 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467"/>
        <w:gridCol w:w="1136"/>
        <w:gridCol w:w="1136"/>
        <w:gridCol w:w="3816"/>
        <w:gridCol w:w="2472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