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3166" w14:textId="dc93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2016 жылғы 23 желтоқсандағы № 51 шешімі. Ақтөбе облысының Әділет департаментінде 2017 жылғы 10 қаңтарда № 5204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жылға келесідей әлеуметтік қолдау көрсетілсін:</w:t>
      </w:r>
      <w:r>
        <w:br/>
      </w:r>
      <w:r>
        <w:rPr>
          <w:rFonts w:ascii="Times New Roman"/>
          <w:b w:val="false"/>
          <w:i w:val="false"/>
          <w:color w:val="000000"/>
          <w:sz w:val="28"/>
        </w:rPr>
        <w:t xml:space="preserve">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xml:space="preserve">
      </w:t>
      </w:r>
      <w:r>
        <w:rPr>
          <w:rFonts w:ascii="Times New Roman"/>
          <w:b w:val="false"/>
          <w:i w:val="false"/>
          <w:color w:val="000000"/>
          <w:sz w:val="28"/>
        </w:rPr>
        <w:t>2) тұрғын үй сатып алу немесе салу үшін әлеуметтік қолдау-бір мың бес жүз еселік айлық есептік көрсеткіштен аспайтын сомада - бюджеттік несие.</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Байғанин аудандық</w:t>
            </w:r>
            <w:r>
              <w:br/>
            </w:r>
            <w:r>
              <w:rPr>
                <w:rFonts w:ascii="Times New Roman"/>
                <w:b w:val="false"/>
                <w:i/>
                <w:color w:val="000000"/>
                <w:sz w:val="20"/>
              </w:rPr>
              <w:t>мәслихатының сессия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Байғанин аудандық мәслихатаның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Е.Илиясов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