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02ca" w14:textId="4660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2016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8 ақпандағы № 26 қаулысы. Ақтөбе облысының Әділет департаментінде 2016 жылғы 09 наурызда № 4765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2016 жылғы 08 ақпандағы № 26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2016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608"/>
        <w:gridCol w:w="1755"/>
        <w:gridCol w:w="1604"/>
        <w:gridCol w:w="1756"/>
        <w:gridCol w:w="1372"/>
        <w:gridCol w:w="1373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951"/>
        <w:gridCol w:w="554"/>
        <w:gridCol w:w="2191"/>
        <w:gridCol w:w="655"/>
        <w:gridCol w:w="656"/>
        <w:gridCol w:w="554"/>
        <w:gridCol w:w="1812"/>
        <w:gridCol w:w="560"/>
        <w:gridCol w:w="562"/>
        <w:gridCol w:w="560"/>
        <w:gridCol w:w="564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3520"/>
        <w:gridCol w:w="2161"/>
        <w:gridCol w:w="1564"/>
        <w:gridCol w:w="1564"/>
        <w:gridCol w:w="1339"/>
        <w:gridCol w:w="1340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