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f0b7" w14:textId="5f9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13 сәуірдегі № 15 шешімі. Ақтөбе облысының Әділет департаментінде 2016 жылғы 06 мамырда № 4900 болып тіркелді. Күші жойылды - Ақтөбе облысы Ырғыз аудандық мәслихатының 2022 жылғы 8 маусымдағы № 141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08.06.2022 № 141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Қазақ тіліндегі шешімнің атауында және мәтінінде "жоғарылату", "жоғарылатылсын" сөздері "арттыру", "арттырылсын" сөздерімен ауыстырылды, орыс тіліндегі мәтіні өзгермейді – Ақтөбе облысы Ырғыз аудандық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- Ақтөбе облысы Ырғыз аудандық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(01.01.2020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Ырғыз аудандық мәслихатының 05.03.2018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өзгерістер енгізілді - Ақтөбе облысы Ырғыз аудандық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25.12.2019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