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5803" w14:textId="bb05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жерлерде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2016 жылғы 23 мамырдағы № 96 қаулысы. Ақтөбе облысының Әділет департаментінде 2016 жылғы 22 маусымда № 4959 болып тіркелді. Күші жойылды - Ақтөбе облысы Ырғыз ауданы әкімдігінің 2019 жылғы 15 қарашадағы № 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15.11.2019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жерлерде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Н. Қызбергеновке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____________К. Қосаяқов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мамыр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2016 жылғы 23 мамыр № 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жерлерде жұмыс істейтін денсаулық сақтау, әлеуметтік қамсыздандыру, білім беру, мәдениет және ветеринария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2"/>
        <w:gridCol w:w="7458"/>
      </w:tblGrid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Денсаулық сақтау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дәрігер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дәрігердің орынбасарлары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бөлімшелер, кабинеттер және дәріханалар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дәрігерлер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мамандықтағы орта медициналық қызметкерлер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Әлеуметтік қамсыздандыру саласындағы мамандарының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директоры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маманы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қызметкер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Білім беру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барлық мамандықтағы мұғалімдер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директоры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оқу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тәрбие ісі жөніндегі орынбасары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бейін бойынша оқыту жөніндегі орынбасары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 оқытушысы, жетекшісі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жетекшісі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әдіскер, әдіскер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педагог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педагогы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тәрбиеші, тәрбиеші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шебер, өндірістік оқыту шебері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жөніндегі нұсқаушы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жөніндегі нұсқаушы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Емдәмбике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тәлімгер, тәлімгер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ұйымының директоры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Фольклор жетекшісі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Спорт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Директордың оқу ісі жөніндегі орынбасары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нұсқаушысы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 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Ветеринария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станция директоры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дәрігерлік пункт меңгерушісі</w:t>
            </w:r>
          </w:p>
        </w:tc>
      </w:tr>
      <w:tr>
        <w:trPr>
          <w:trHeight w:val="30" w:hRule="atLeast"/>
        </w:trPr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