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eb3e" w14:textId="eeee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Ырғыз ауданы әкімдігінің қаулылары мен Ырғыз аудандық мәслихатының шешімдеріне өзгерістер мен толықтырулар енгізу туралы</w:t>
      </w:r>
    </w:p>
    <w:p>
      <w:pPr>
        <w:spacing w:after="0"/>
        <w:ind w:left="0"/>
        <w:jc w:val="both"/>
      </w:pPr>
      <w:r>
        <w:rPr>
          <w:rFonts w:ascii="Times New Roman"/>
          <w:b w:val="false"/>
          <w:i w:val="false"/>
          <w:color w:val="000000"/>
          <w:sz w:val="28"/>
        </w:rPr>
        <w:t>Ақтөбе облысы Ырғыз ауданы әкімдігінің 2016 жылғы 20 қыркүйектегі № 183 қаулысы және Ақтөбе облысы Ырғыз аудандық мәслихатының 2016 жылғы 20 қыркүйектегі № 42 шешімі. Ақтөбе облысының Әділет департаментінде 2016 жылғы 19 қазанда № 5105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сәйкес Ырғыз аудандық әкімдігі </w:t>
      </w:r>
      <w:r>
        <w:rPr>
          <w:rFonts w:ascii="Times New Roman"/>
          <w:b/>
          <w:i w:val="false"/>
          <w:color w:val="000000"/>
          <w:sz w:val="28"/>
        </w:rPr>
        <w:t>ҚАУЛЫ ЕТТІ</w:t>
      </w:r>
      <w:r>
        <w:rPr>
          <w:rFonts w:ascii="Times New Roman"/>
          <w:b w:val="false"/>
          <w:i w:val="false"/>
          <w:color w:val="000000"/>
          <w:sz w:val="28"/>
        </w:rPr>
        <w:t xml:space="preserve"> және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Кейбір бірлескен Ырғыз ауданы әкімдігінің қаулылары мен Ырғыз аудандық мәслихатының шешімдеріне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2008 жылғы 18 желтоқсандағы </w:t>
      </w:r>
      <w:r>
        <w:rPr>
          <w:rFonts w:ascii="Times New Roman"/>
          <w:b w:val="false"/>
          <w:i w:val="false"/>
          <w:color w:val="000000"/>
          <w:sz w:val="28"/>
        </w:rPr>
        <w:t>№ 254/60</w:t>
      </w:r>
      <w:r>
        <w:rPr>
          <w:rFonts w:ascii="Times New Roman"/>
          <w:b w:val="false"/>
          <w:i w:val="false"/>
          <w:color w:val="000000"/>
          <w:sz w:val="28"/>
        </w:rPr>
        <w:t xml:space="preserve"> </w:t>
      </w:r>
      <w:r>
        <w:rPr>
          <w:rFonts w:ascii="Times New Roman"/>
          <w:b w:val="false"/>
          <w:i/>
          <w:color w:val="000000"/>
          <w:sz w:val="28"/>
        </w:rPr>
        <w:t xml:space="preserve">"Тәуіп селолық округіне қарасты елді </w:t>
      </w:r>
      <w:r>
        <w:rPr>
          <w:rFonts w:ascii="Times New Roman"/>
          <w:b w:val="false"/>
          <w:i/>
          <w:color w:val="000000"/>
          <w:sz w:val="28"/>
        </w:rPr>
        <w:t>мекендер</w:t>
      </w:r>
      <w:r>
        <w:rPr>
          <w:rFonts w:ascii="Times New Roman"/>
          <w:b w:val="false"/>
          <w:i w:val="false"/>
          <w:color w:val="000000"/>
          <w:sz w:val="28"/>
        </w:rPr>
        <w:t xml:space="preserve"> </w:t>
      </w:r>
      <w:r>
        <w:rPr>
          <w:rFonts w:ascii="Times New Roman"/>
          <w:b w:val="false"/>
          <w:i/>
          <w:color w:val="000000"/>
          <w:sz w:val="28"/>
        </w:rPr>
        <w:t>жерінің</w:t>
      </w:r>
      <w:r>
        <w:rPr>
          <w:rFonts w:ascii="Times New Roman"/>
          <w:b w:val="false"/>
          <w:i/>
          <w:color w:val="000000"/>
          <w:sz w:val="28"/>
        </w:rPr>
        <w:t xml:space="preserve"> жер-шаруашылық </w:t>
      </w:r>
      <w:r>
        <w:rPr>
          <w:rFonts w:ascii="Times New Roman"/>
          <w:b w:val="false"/>
          <w:i/>
          <w:color w:val="000000"/>
          <w:sz w:val="28"/>
        </w:rPr>
        <w:t>жайғастыру</w:t>
      </w:r>
      <w:r>
        <w:rPr>
          <w:rFonts w:ascii="Times New Roman"/>
          <w:b w:val="false"/>
          <w:i/>
          <w:color w:val="000000"/>
          <w:sz w:val="28"/>
        </w:rPr>
        <w:t xml:space="preserve"> мақсатында </w:t>
      </w:r>
      <w:r>
        <w:rPr>
          <w:rFonts w:ascii="Times New Roman"/>
          <w:b w:val="false"/>
          <w:i/>
          <w:color w:val="000000"/>
          <w:sz w:val="28"/>
        </w:rPr>
        <w:t>шекарасы</w:t>
      </w:r>
      <w:r>
        <w:rPr>
          <w:rFonts w:ascii="Times New Roman"/>
          <w:b w:val="false"/>
          <w:i/>
          <w:color w:val="000000"/>
          <w:sz w:val="28"/>
        </w:rPr>
        <w:t xml:space="preserve"> мен </w:t>
      </w:r>
      <w:r>
        <w:rPr>
          <w:rFonts w:ascii="Times New Roman"/>
          <w:b w:val="false"/>
          <w:i/>
          <w:color w:val="000000"/>
          <w:sz w:val="28"/>
        </w:rPr>
        <w:t>көлеміне</w:t>
      </w:r>
      <w:r>
        <w:rPr>
          <w:rFonts w:ascii="Times New Roman"/>
          <w:b w:val="false"/>
          <w:i w:val="false"/>
          <w:color w:val="000000"/>
          <w:sz w:val="28"/>
        </w:rPr>
        <w:t xml:space="preserve"> </w:t>
      </w:r>
      <w:r>
        <w:rPr>
          <w:rFonts w:ascii="Times New Roman"/>
          <w:b w:val="false"/>
          <w:i/>
          <w:color w:val="000000"/>
          <w:sz w:val="28"/>
        </w:rPr>
        <w:t>өзгертулер</w:t>
      </w:r>
      <w:r>
        <w:rPr>
          <w:rFonts w:ascii="Times New Roman"/>
          <w:b w:val="false"/>
          <w:i/>
          <w:color w:val="000000"/>
          <w:sz w:val="28"/>
        </w:rPr>
        <w:t xml:space="preserve"> енгізу туралы"</w:t>
      </w:r>
      <w:r>
        <w:rPr>
          <w:rFonts w:ascii="Times New Roman"/>
          <w:b w:val="false"/>
          <w:i w:val="false"/>
          <w:color w:val="000000"/>
          <w:sz w:val="28"/>
        </w:rPr>
        <w:t xml:space="preserve"> (нормативтік құқықтық актілерді мемлекеттік тіркеу тізілімінде № 3-5-86 санымен тіркелген, 2009 жылғы 3 ақпандағы "Ырғыз" аудандық газетінде жарияланған) мемлекеттік тіліндегі б</w:t>
      </w:r>
      <w:r>
        <w:rPr>
          <w:rFonts w:ascii="Times New Roman"/>
          <w:b w:val="false"/>
          <w:i/>
          <w:color w:val="000000"/>
          <w:sz w:val="28"/>
        </w:rPr>
        <w:t>ірлескен</w:t>
      </w:r>
      <w:r>
        <w:rPr>
          <w:rFonts w:ascii="Times New Roman"/>
          <w:b w:val="false"/>
          <w:i w:val="false"/>
          <w:color w:val="000000"/>
          <w:sz w:val="28"/>
        </w:rPr>
        <w:t xml:space="preserve"> қаулысы</w:t>
      </w:r>
      <w:r>
        <w:rPr>
          <w:rFonts w:ascii="Times New Roman"/>
          <w:b w:val="false"/>
          <w:i/>
          <w:color w:val="000000"/>
          <w:sz w:val="28"/>
        </w:rPr>
        <w:t xml:space="preserve"> мен </w:t>
      </w:r>
      <w:r>
        <w:rPr>
          <w:rFonts w:ascii="Times New Roman"/>
          <w:b w:val="false"/>
          <w:i w:val="false"/>
          <w:color w:val="000000"/>
          <w:sz w:val="28"/>
        </w:rPr>
        <w:t>шешімінде</w:t>
      </w:r>
      <w:r>
        <w:rPr>
          <w:rFonts w:ascii="Times New Roman"/>
          <w:b w:val="false"/>
          <w:i/>
          <w:color w:val="000000"/>
          <w:sz w:val="28"/>
        </w:rPr>
        <w:t>:</w:t>
      </w:r>
      <w:r>
        <w:br/>
      </w:r>
      <w:r>
        <w:rPr>
          <w:rFonts w:ascii="Times New Roman"/>
          <w:b w:val="false"/>
          <w:i w:val="false"/>
          <w:color w:val="000000"/>
          <w:sz w:val="28"/>
        </w:rPr>
        <w:t>
      көрсетілген мемлекеттік тіліндегі бірлескен қаулысы мен шешімінің кіріспесінде "басқару" деген сөзден кейін "және өзін-өзі басқару" деген сөздермен толықтырылсын;</w:t>
      </w:r>
      <w:r>
        <w:br/>
      </w:r>
      <w:r>
        <w:rPr>
          <w:rFonts w:ascii="Times New Roman"/>
          <w:b w:val="false"/>
          <w:i w:val="false"/>
          <w:color w:val="000000"/>
          <w:sz w:val="28"/>
        </w:rPr>
        <w:t>
      мемлекеттік тіліндегі атауында және мәтінде "селолық" сөзі "ауылдық" сөзімен ауыстырылсын;</w:t>
      </w:r>
      <w:r>
        <w:br/>
      </w:r>
      <w:r>
        <w:rPr>
          <w:rFonts w:ascii="Times New Roman"/>
          <w:b w:val="false"/>
          <w:i w:val="false"/>
          <w:color w:val="000000"/>
          <w:sz w:val="28"/>
        </w:rPr>
        <w:t>
      </w:t>
      </w:r>
      <w:r>
        <w:rPr>
          <w:rFonts w:ascii="Times New Roman"/>
          <w:b w:val="false"/>
          <w:i/>
          <w:color w:val="000000"/>
          <w:sz w:val="28"/>
        </w:rPr>
        <w:t>2</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2008 жылғы 18 желтоқсандағы</w:t>
      </w:r>
      <w:r>
        <w:rPr>
          <w:rFonts w:ascii="Times New Roman"/>
          <w:b w:val="false"/>
          <w:i w:val="false"/>
          <w:color w:val="000000"/>
          <w:sz w:val="28"/>
        </w:rPr>
        <w:t xml:space="preserve"> </w:t>
      </w:r>
      <w:r>
        <w:rPr>
          <w:rFonts w:ascii="Times New Roman"/>
          <w:b w:val="false"/>
          <w:i w:val="false"/>
          <w:color w:val="000000"/>
          <w:sz w:val="28"/>
        </w:rPr>
        <w:t>№ 255/61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Аманкөл</w:t>
      </w:r>
      <w:r>
        <w:rPr>
          <w:rFonts w:ascii="Times New Roman"/>
          <w:b w:val="false"/>
          <w:i/>
          <w:color w:val="000000"/>
          <w:sz w:val="28"/>
        </w:rPr>
        <w:t xml:space="preserve"> селолық округіне қарасты елді </w:t>
      </w:r>
      <w:r>
        <w:rPr>
          <w:rFonts w:ascii="Times New Roman"/>
          <w:b w:val="false"/>
          <w:i/>
          <w:color w:val="000000"/>
          <w:sz w:val="28"/>
        </w:rPr>
        <w:t>мекендер</w:t>
      </w:r>
      <w:r>
        <w:rPr>
          <w:rFonts w:ascii="Times New Roman"/>
          <w:b w:val="false"/>
          <w:i w:val="false"/>
          <w:color w:val="000000"/>
          <w:sz w:val="28"/>
        </w:rPr>
        <w:t xml:space="preserve"> </w:t>
      </w:r>
      <w:r>
        <w:rPr>
          <w:rFonts w:ascii="Times New Roman"/>
          <w:b w:val="false"/>
          <w:i/>
          <w:color w:val="000000"/>
          <w:sz w:val="28"/>
        </w:rPr>
        <w:t>жерінің</w:t>
      </w:r>
      <w:r>
        <w:rPr>
          <w:rFonts w:ascii="Times New Roman"/>
          <w:b w:val="false"/>
          <w:i/>
          <w:color w:val="000000"/>
          <w:sz w:val="28"/>
        </w:rPr>
        <w:t xml:space="preserve"> жер-шаруашылық </w:t>
      </w:r>
      <w:r>
        <w:rPr>
          <w:rFonts w:ascii="Times New Roman"/>
          <w:b w:val="false"/>
          <w:i/>
          <w:color w:val="000000"/>
          <w:sz w:val="28"/>
        </w:rPr>
        <w:t>жайғастыру</w:t>
      </w:r>
      <w:r>
        <w:rPr>
          <w:rFonts w:ascii="Times New Roman"/>
          <w:b w:val="false"/>
          <w:i/>
          <w:color w:val="000000"/>
          <w:sz w:val="28"/>
        </w:rPr>
        <w:t xml:space="preserve"> мақсатында </w:t>
      </w:r>
      <w:r>
        <w:rPr>
          <w:rFonts w:ascii="Times New Roman"/>
          <w:b w:val="false"/>
          <w:i/>
          <w:color w:val="000000"/>
          <w:sz w:val="28"/>
        </w:rPr>
        <w:t>шекарасы</w:t>
      </w:r>
      <w:r>
        <w:rPr>
          <w:rFonts w:ascii="Times New Roman"/>
          <w:b w:val="false"/>
          <w:i/>
          <w:color w:val="000000"/>
          <w:sz w:val="28"/>
        </w:rPr>
        <w:t xml:space="preserve"> мен </w:t>
      </w:r>
      <w:r>
        <w:rPr>
          <w:rFonts w:ascii="Times New Roman"/>
          <w:b w:val="false"/>
          <w:i/>
          <w:color w:val="000000"/>
          <w:sz w:val="28"/>
        </w:rPr>
        <w:t>көлеміне</w:t>
      </w:r>
      <w:r>
        <w:rPr>
          <w:rFonts w:ascii="Times New Roman"/>
          <w:b w:val="false"/>
          <w:i w:val="false"/>
          <w:color w:val="000000"/>
          <w:sz w:val="28"/>
        </w:rPr>
        <w:t xml:space="preserve"> </w:t>
      </w:r>
      <w:r>
        <w:rPr>
          <w:rFonts w:ascii="Times New Roman"/>
          <w:b w:val="false"/>
          <w:i/>
          <w:color w:val="000000"/>
          <w:sz w:val="28"/>
        </w:rPr>
        <w:t>өзгертулер</w:t>
      </w:r>
      <w:r>
        <w:rPr>
          <w:rFonts w:ascii="Times New Roman"/>
          <w:b w:val="false"/>
          <w:i/>
          <w:color w:val="000000"/>
          <w:sz w:val="28"/>
        </w:rPr>
        <w:t xml:space="preserve"> енгізу туралы"</w:t>
      </w:r>
      <w:r>
        <w:rPr>
          <w:rFonts w:ascii="Times New Roman"/>
          <w:b w:val="false"/>
          <w:i w:val="false"/>
          <w:color w:val="000000"/>
          <w:sz w:val="28"/>
        </w:rPr>
        <w:t xml:space="preserve"> (нормативтік құқықтық актілерді мемлекеттік тіркеу тізілімінде № 3-5-87 санымен тіркелген, 2009 жылғы 3 ақпандағы "Ырғыз" аудандық газетінде жарияланған) мемлекеттік тіліндегі б</w:t>
      </w:r>
      <w:r>
        <w:rPr>
          <w:rFonts w:ascii="Times New Roman"/>
          <w:b w:val="false"/>
          <w:i/>
          <w:color w:val="000000"/>
          <w:sz w:val="28"/>
        </w:rPr>
        <w:t>ірлескен</w:t>
      </w:r>
      <w:r>
        <w:rPr>
          <w:rFonts w:ascii="Times New Roman"/>
          <w:b w:val="false"/>
          <w:i w:val="false"/>
          <w:color w:val="000000"/>
          <w:sz w:val="28"/>
        </w:rPr>
        <w:t xml:space="preserve"> қаулысы мен шешімінде</w:t>
      </w:r>
      <w:r>
        <w:rPr>
          <w:rFonts w:ascii="Times New Roman"/>
          <w:b w:val="false"/>
          <w:i/>
          <w:color w:val="000000"/>
          <w:sz w:val="28"/>
        </w:rPr>
        <w:t>:</w:t>
      </w:r>
      <w:r>
        <w:br/>
      </w:r>
      <w:r>
        <w:rPr>
          <w:rFonts w:ascii="Times New Roman"/>
          <w:b w:val="false"/>
          <w:i w:val="false"/>
          <w:color w:val="000000"/>
          <w:sz w:val="28"/>
        </w:rPr>
        <w:t>
      көрсетілген мемлекеттік тіліндегі бірлескен қаулысы мен шешімінің кіріспесінде "басқару" деген сөзден кейін "және өзін-өзі басқару" деген сөздермен толықтырылсын;</w:t>
      </w:r>
      <w:r>
        <w:br/>
      </w:r>
      <w:r>
        <w:rPr>
          <w:rFonts w:ascii="Times New Roman"/>
          <w:b w:val="false"/>
          <w:i w:val="false"/>
          <w:color w:val="000000"/>
          <w:sz w:val="28"/>
        </w:rPr>
        <w:t>
      мемлекеттік тіліндегі атауында және мәтінде "селолық" сөзі "ауылдық" сөзімен ауыстырылсын;</w:t>
      </w:r>
      <w:r>
        <w:br/>
      </w:r>
      <w:r>
        <w:rPr>
          <w:rFonts w:ascii="Times New Roman"/>
          <w:b w:val="false"/>
          <w:i w:val="false"/>
          <w:color w:val="000000"/>
          <w:sz w:val="28"/>
        </w:rPr>
        <w:t>
      </w:t>
      </w:r>
      <w:r>
        <w:rPr>
          <w:rFonts w:ascii="Times New Roman"/>
          <w:b w:val="false"/>
          <w:i/>
          <w:color w:val="000000"/>
          <w:sz w:val="28"/>
        </w:rPr>
        <w:t>3</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2008 жылғы 18 желтоқсандағы</w:t>
      </w:r>
      <w:r>
        <w:rPr>
          <w:rFonts w:ascii="Times New Roman"/>
          <w:b w:val="false"/>
          <w:i w:val="false"/>
          <w:color w:val="000000"/>
          <w:sz w:val="28"/>
        </w:rPr>
        <w:t xml:space="preserve"> </w:t>
      </w:r>
      <w:r>
        <w:rPr>
          <w:rFonts w:ascii="Times New Roman"/>
          <w:b w:val="false"/>
          <w:i w:val="false"/>
          <w:color w:val="000000"/>
          <w:sz w:val="28"/>
        </w:rPr>
        <w:t>№ 256/62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Жайсаңбай</w:t>
      </w:r>
      <w:r>
        <w:rPr>
          <w:rFonts w:ascii="Times New Roman"/>
          <w:b w:val="false"/>
          <w:i/>
          <w:color w:val="000000"/>
          <w:sz w:val="28"/>
        </w:rPr>
        <w:t xml:space="preserve"> селолық округіне қарасты елді </w:t>
      </w:r>
      <w:r>
        <w:rPr>
          <w:rFonts w:ascii="Times New Roman"/>
          <w:b w:val="false"/>
          <w:i/>
          <w:color w:val="000000"/>
          <w:sz w:val="28"/>
        </w:rPr>
        <w:t>мекендер</w:t>
      </w:r>
      <w:r>
        <w:rPr>
          <w:rFonts w:ascii="Times New Roman"/>
          <w:b w:val="false"/>
          <w:i w:val="false"/>
          <w:color w:val="000000"/>
          <w:sz w:val="28"/>
        </w:rPr>
        <w:t xml:space="preserve"> </w:t>
      </w:r>
      <w:r>
        <w:rPr>
          <w:rFonts w:ascii="Times New Roman"/>
          <w:b w:val="false"/>
          <w:i/>
          <w:color w:val="000000"/>
          <w:sz w:val="28"/>
        </w:rPr>
        <w:t>жерінің</w:t>
      </w:r>
      <w:r>
        <w:rPr>
          <w:rFonts w:ascii="Times New Roman"/>
          <w:b w:val="false"/>
          <w:i/>
          <w:color w:val="000000"/>
          <w:sz w:val="28"/>
        </w:rPr>
        <w:t xml:space="preserve"> жер-шаруашылық </w:t>
      </w:r>
      <w:r>
        <w:rPr>
          <w:rFonts w:ascii="Times New Roman"/>
          <w:b w:val="false"/>
          <w:i/>
          <w:color w:val="000000"/>
          <w:sz w:val="28"/>
        </w:rPr>
        <w:t>жайғастыру</w:t>
      </w:r>
      <w:r>
        <w:rPr>
          <w:rFonts w:ascii="Times New Roman"/>
          <w:b w:val="false"/>
          <w:i/>
          <w:color w:val="000000"/>
          <w:sz w:val="28"/>
        </w:rPr>
        <w:t xml:space="preserve"> мақсатында </w:t>
      </w:r>
      <w:r>
        <w:rPr>
          <w:rFonts w:ascii="Times New Roman"/>
          <w:b w:val="false"/>
          <w:i/>
          <w:color w:val="000000"/>
          <w:sz w:val="28"/>
        </w:rPr>
        <w:t>шекарасы</w:t>
      </w:r>
      <w:r>
        <w:rPr>
          <w:rFonts w:ascii="Times New Roman"/>
          <w:b w:val="false"/>
          <w:i/>
          <w:color w:val="000000"/>
          <w:sz w:val="28"/>
        </w:rPr>
        <w:t xml:space="preserve"> мен </w:t>
      </w:r>
      <w:r>
        <w:rPr>
          <w:rFonts w:ascii="Times New Roman"/>
          <w:b w:val="false"/>
          <w:i/>
          <w:color w:val="000000"/>
          <w:sz w:val="28"/>
        </w:rPr>
        <w:t>көлеміне</w:t>
      </w:r>
      <w:r>
        <w:rPr>
          <w:rFonts w:ascii="Times New Roman"/>
          <w:b w:val="false"/>
          <w:i w:val="false"/>
          <w:color w:val="000000"/>
          <w:sz w:val="28"/>
        </w:rPr>
        <w:t xml:space="preserve"> </w:t>
      </w:r>
      <w:r>
        <w:rPr>
          <w:rFonts w:ascii="Times New Roman"/>
          <w:b w:val="false"/>
          <w:i/>
          <w:color w:val="000000"/>
          <w:sz w:val="28"/>
        </w:rPr>
        <w:t>өзгертулер</w:t>
      </w:r>
      <w:r>
        <w:rPr>
          <w:rFonts w:ascii="Times New Roman"/>
          <w:b w:val="false"/>
          <w:i/>
          <w:color w:val="000000"/>
          <w:sz w:val="28"/>
        </w:rPr>
        <w:t xml:space="preserve"> енгізу туралы"</w:t>
      </w:r>
      <w:r>
        <w:rPr>
          <w:rFonts w:ascii="Times New Roman"/>
          <w:b w:val="false"/>
          <w:i w:val="false"/>
          <w:color w:val="000000"/>
          <w:sz w:val="28"/>
        </w:rPr>
        <w:t xml:space="preserve"> (нормативтік құқықтық актілерді мемлекеттік тіркеу тізілімінде № 3-5-88 санымен тіркелген, 2009 жылғы 3 ақпандағы "Ырғыз" аудандық газетінде жарияланған) мемлекеттік тіліндегі б</w:t>
      </w:r>
      <w:r>
        <w:rPr>
          <w:rFonts w:ascii="Times New Roman"/>
          <w:b w:val="false"/>
          <w:i/>
          <w:color w:val="000000"/>
          <w:sz w:val="28"/>
        </w:rPr>
        <w:t>ірлескен</w:t>
      </w:r>
      <w:r>
        <w:rPr>
          <w:rFonts w:ascii="Times New Roman"/>
          <w:b w:val="false"/>
          <w:i w:val="false"/>
          <w:color w:val="000000"/>
          <w:sz w:val="28"/>
        </w:rPr>
        <w:t xml:space="preserve"> қаулысы мен шешімінде</w:t>
      </w:r>
      <w:r>
        <w:rPr>
          <w:rFonts w:ascii="Times New Roman"/>
          <w:b w:val="false"/>
          <w:i/>
          <w:color w:val="000000"/>
          <w:sz w:val="28"/>
        </w:rPr>
        <w:t>:</w:t>
      </w:r>
      <w:r>
        <w:br/>
      </w:r>
      <w:r>
        <w:rPr>
          <w:rFonts w:ascii="Times New Roman"/>
          <w:b w:val="false"/>
          <w:i w:val="false"/>
          <w:color w:val="000000"/>
          <w:sz w:val="28"/>
        </w:rPr>
        <w:t>
      көрсетілген мемлекеттік тіліндегі бірлескен қаулысы мен шешімінің кіріспесінде "басқару" деген сөзден кейін "және өзін-өзі басқару" деген сөздермен толықтырылсын;</w:t>
      </w:r>
      <w:r>
        <w:br/>
      </w:r>
      <w:r>
        <w:rPr>
          <w:rFonts w:ascii="Times New Roman"/>
          <w:b w:val="false"/>
          <w:i w:val="false"/>
          <w:color w:val="000000"/>
          <w:sz w:val="28"/>
        </w:rPr>
        <w:t>
      мемлекеттік тіліндегі атауында және мәтінде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Сәрсенбаев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