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aaaacd" w14:textId="2aaaac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2017-2019 жылдарға арналған Ырғыз аудандық бюджеті бекіту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Ырғыз аудандық мәслихатының 2016 жылғы 22 желтоқсандағы № 51 шешімі. Ақтөбе облысының Әділет департаментінде 2017 жылғы 11 қаңтарда № 5213 болып тіркелді. Мерзімі өткендіктен қолданыс тоқтатылды</w:t>
      </w:r>
    </w:p>
    <w:p>
      <w:pPr>
        <w:spacing w:after="0"/>
        <w:ind w:left="0"/>
        <w:jc w:val="both"/>
      </w:pPr>
      <w:r>
        <w:rPr>
          <w:rFonts w:ascii="Times New Roman"/>
          <w:b w:val="false"/>
          <w:i w:val="false"/>
          <w:color w:val="ff0000"/>
          <w:sz w:val="28"/>
        </w:rPr>
        <w:t xml:space="preserve">
      Ескерту. Шешімнің тақырыбы мен қосымшаларында "Ырғыз ауданының бюджетін", "Ырғыз ауданының 2017 жылға арналған бюджеті", "Ырғыз ауданының 2018 жылға арналған бюджеті", "Ырғыз ауданының 2019 жылға арналған бюджеті" сөздері "Ырғыз аудандық бюджеті", "2017 жылға арналған Ырғыз аудандық бюджеті", "2018 жылға арналған Ырғыз аудандық бюджеті", "2019 жылға арналған Ырғыз аудандық бюджеті" сөздерімен ауыстырылды - Ақтөбе облысы Ырғыз аудандық мәслихатының 17.11.2017 </w:t>
      </w:r>
      <w:r>
        <w:rPr>
          <w:rFonts w:ascii="Times New Roman"/>
          <w:b w:val="false"/>
          <w:i w:val="false"/>
          <w:color w:val="ff0000"/>
          <w:sz w:val="28"/>
        </w:rPr>
        <w:t>№ 108</w:t>
      </w:r>
      <w:r>
        <w:rPr>
          <w:rFonts w:ascii="Times New Roman"/>
          <w:b w:val="false"/>
          <w:i w:val="false"/>
          <w:color w:val="ff0000"/>
          <w:sz w:val="28"/>
        </w:rPr>
        <w:t xml:space="preserve"> (01.01.2017 бастап қолданысқа енгізіледі) шешімімен.</w:t>
      </w:r>
    </w:p>
    <w:bookmarkStart w:name="z2"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9 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сәйкес Ырғыз аудандық мәслихаты </w:t>
      </w:r>
      <w:r>
        <w:rPr>
          <w:rFonts w:ascii="Times New Roman"/>
          <w:b/>
          <w:i w:val="false"/>
          <w:color w:val="000000"/>
          <w:sz w:val="28"/>
        </w:rPr>
        <w:t>ШЕШІМ ҚАБЫЛДАДЫ:</w:t>
      </w:r>
    </w:p>
    <w:bookmarkEnd w:id="0"/>
    <w:bookmarkStart w:name="z3" w:id="1"/>
    <w:p>
      <w:pPr>
        <w:spacing w:after="0"/>
        <w:ind w:left="0"/>
        <w:jc w:val="both"/>
      </w:pPr>
      <w:r>
        <w:rPr>
          <w:rFonts w:ascii="Times New Roman"/>
          <w:b w:val="false"/>
          <w:i w:val="false"/>
          <w:color w:val="000000"/>
          <w:sz w:val="28"/>
        </w:rPr>
        <w:t xml:space="preserve">
      1. 2017 - 2019 жылдарға арналған Ырғыз ауданының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2017 жылға мынадай көлемде бекітілсін:</w:t>
      </w:r>
    </w:p>
    <w:bookmarkEnd w:id="1"/>
    <w:p>
      <w:pPr>
        <w:spacing w:after="0"/>
        <w:ind w:left="0"/>
        <w:jc w:val="both"/>
      </w:pPr>
      <w:r>
        <w:rPr>
          <w:rFonts w:ascii="Times New Roman"/>
          <w:b w:val="false"/>
          <w:i w:val="false"/>
          <w:color w:val="000000"/>
          <w:sz w:val="28"/>
        </w:rPr>
        <w:t>
      1) кiрiстер                                                 3 396 219,2 мың теңге;</w:t>
      </w:r>
    </w:p>
    <w:p>
      <w:pPr>
        <w:spacing w:after="0"/>
        <w:ind w:left="0"/>
        <w:jc w:val="both"/>
      </w:pPr>
      <w:r>
        <w:rPr>
          <w:rFonts w:ascii="Times New Roman"/>
          <w:b w:val="false"/>
          <w:i w:val="false"/>
          <w:color w:val="000000"/>
          <w:sz w:val="28"/>
        </w:rPr>
        <w:t>
      оның iшiнде:</w:t>
      </w:r>
    </w:p>
    <w:p>
      <w:pPr>
        <w:spacing w:after="0"/>
        <w:ind w:left="0"/>
        <w:jc w:val="both"/>
      </w:pPr>
      <w:r>
        <w:rPr>
          <w:rFonts w:ascii="Times New Roman"/>
          <w:b w:val="false"/>
          <w:i w:val="false"/>
          <w:color w:val="000000"/>
          <w:sz w:val="28"/>
        </w:rPr>
        <w:t>
      салықтық түсiмдер бойынша                               475 752 мың теңге;</w:t>
      </w:r>
    </w:p>
    <w:p>
      <w:pPr>
        <w:spacing w:after="0"/>
        <w:ind w:left="0"/>
        <w:jc w:val="both"/>
      </w:pPr>
      <w:r>
        <w:rPr>
          <w:rFonts w:ascii="Times New Roman"/>
          <w:b w:val="false"/>
          <w:i w:val="false"/>
          <w:color w:val="000000"/>
          <w:sz w:val="28"/>
        </w:rPr>
        <w:t>
      салықтық емес түсiмдер бойынша                         16 458 мың теңге;</w:t>
      </w:r>
    </w:p>
    <w:p>
      <w:pPr>
        <w:spacing w:after="0"/>
        <w:ind w:left="0"/>
        <w:jc w:val="both"/>
      </w:pPr>
      <w:r>
        <w:rPr>
          <w:rFonts w:ascii="Times New Roman"/>
          <w:b w:val="false"/>
          <w:i w:val="false"/>
          <w:color w:val="000000"/>
          <w:sz w:val="28"/>
        </w:rPr>
        <w:t>
      негiзгi капиталды сатудан түсетiн</w:t>
      </w:r>
    </w:p>
    <w:p>
      <w:pPr>
        <w:spacing w:after="0"/>
        <w:ind w:left="0"/>
        <w:jc w:val="both"/>
      </w:pPr>
      <w:r>
        <w:rPr>
          <w:rFonts w:ascii="Times New Roman"/>
          <w:b w:val="false"/>
          <w:i w:val="false"/>
          <w:color w:val="000000"/>
          <w:sz w:val="28"/>
        </w:rPr>
        <w:t>
      түсiмдер бойынша                                           1 800 мың теңге;</w:t>
      </w:r>
    </w:p>
    <w:p>
      <w:pPr>
        <w:spacing w:after="0"/>
        <w:ind w:left="0"/>
        <w:jc w:val="both"/>
      </w:pPr>
      <w:r>
        <w:rPr>
          <w:rFonts w:ascii="Times New Roman"/>
          <w:b w:val="false"/>
          <w:i w:val="false"/>
          <w:color w:val="000000"/>
          <w:sz w:val="28"/>
        </w:rPr>
        <w:t>
      трансферттер түсiмдерi бойынша                               2 902 209,2 мың теңге;</w:t>
      </w:r>
    </w:p>
    <w:p>
      <w:pPr>
        <w:spacing w:after="0"/>
        <w:ind w:left="0"/>
        <w:jc w:val="both"/>
      </w:pPr>
      <w:r>
        <w:rPr>
          <w:rFonts w:ascii="Times New Roman"/>
          <w:b w:val="false"/>
          <w:i w:val="false"/>
          <w:color w:val="000000"/>
          <w:sz w:val="28"/>
        </w:rPr>
        <w:t>
      2) шығындар                                                 3 574 273,5мың теңге;</w:t>
      </w:r>
    </w:p>
    <w:p>
      <w:pPr>
        <w:spacing w:after="0"/>
        <w:ind w:left="0"/>
        <w:jc w:val="both"/>
      </w:pPr>
      <w:r>
        <w:rPr>
          <w:rFonts w:ascii="Times New Roman"/>
          <w:b w:val="false"/>
          <w:i w:val="false"/>
          <w:color w:val="000000"/>
          <w:sz w:val="28"/>
        </w:rPr>
        <w:t>
      3) таза бюджеттiк кредиттеу                               7 516,5 мың теңге,</w:t>
      </w:r>
    </w:p>
    <w:p>
      <w:pPr>
        <w:spacing w:after="0"/>
        <w:ind w:left="0"/>
        <w:jc w:val="both"/>
      </w:pPr>
      <w:r>
        <w:rPr>
          <w:rFonts w:ascii="Times New Roman"/>
          <w:b w:val="false"/>
          <w:i w:val="false"/>
          <w:color w:val="000000"/>
          <w:sz w:val="28"/>
        </w:rPr>
        <w:t>
      оның iшiнде:</w:t>
      </w:r>
    </w:p>
    <w:p>
      <w:pPr>
        <w:spacing w:after="0"/>
        <w:ind w:left="0"/>
        <w:jc w:val="both"/>
      </w:pPr>
      <w:r>
        <w:rPr>
          <w:rFonts w:ascii="Times New Roman"/>
          <w:b w:val="false"/>
          <w:i w:val="false"/>
          <w:color w:val="000000"/>
          <w:sz w:val="28"/>
        </w:rPr>
        <w:t>
      бюджеттiк кредиттер                                     15 658,5 мың теңге;</w:t>
      </w:r>
    </w:p>
    <w:p>
      <w:pPr>
        <w:spacing w:after="0"/>
        <w:ind w:left="0"/>
        <w:jc w:val="both"/>
      </w:pPr>
      <w:r>
        <w:rPr>
          <w:rFonts w:ascii="Times New Roman"/>
          <w:b w:val="false"/>
          <w:i w:val="false"/>
          <w:color w:val="000000"/>
          <w:sz w:val="28"/>
        </w:rPr>
        <w:t>
      бюджеттiк кредиттердi өтеу                               8 142 мың теңге;</w:t>
      </w:r>
    </w:p>
    <w:p>
      <w:pPr>
        <w:spacing w:after="0"/>
        <w:ind w:left="0"/>
        <w:jc w:val="both"/>
      </w:pPr>
      <w:r>
        <w:rPr>
          <w:rFonts w:ascii="Times New Roman"/>
          <w:b w:val="false"/>
          <w:i w:val="false"/>
          <w:color w:val="000000"/>
          <w:sz w:val="28"/>
        </w:rPr>
        <w:t>
      4) қаржы активтерiмен операциялар</w:t>
      </w:r>
    </w:p>
    <w:p>
      <w:pPr>
        <w:spacing w:after="0"/>
        <w:ind w:left="0"/>
        <w:jc w:val="both"/>
      </w:pPr>
      <w:r>
        <w:rPr>
          <w:rFonts w:ascii="Times New Roman"/>
          <w:b w:val="false"/>
          <w:i w:val="false"/>
          <w:color w:val="000000"/>
          <w:sz w:val="28"/>
        </w:rPr>
        <w:t>
      бойынша сальдо                                           0 мың теңге;</w:t>
      </w:r>
    </w:p>
    <w:p>
      <w:pPr>
        <w:spacing w:after="0"/>
        <w:ind w:left="0"/>
        <w:jc w:val="both"/>
      </w:pPr>
      <w:r>
        <w:rPr>
          <w:rFonts w:ascii="Times New Roman"/>
          <w:b w:val="false"/>
          <w:i w:val="false"/>
          <w:color w:val="000000"/>
          <w:sz w:val="28"/>
        </w:rPr>
        <w:t>
      оның iшiнде:</w:t>
      </w:r>
    </w:p>
    <w:p>
      <w:pPr>
        <w:spacing w:after="0"/>
        <w:ind w:left="0"/>
        <w:jc w:val="both"/>
      </w:pPr>
      <w:r>
        <w:rPr>
          <w:rFonts w:ascii="Times New Roman"/>
          <w:b w:val="false"/>
          <w:i w:val="false"/>
          <w:color w:val="000000"/>
          <w:sz w:val="28"/>
        </w:rPr>
        <w:t>
      қаржы активтерiн сатып алу                               0 мың теңге;</w:t>
      </w:r>
    </w:p>
    <w:p>
      <w:pPr>
        <w:spacing w:after="0"/>
        <w:ind w:left="0"/>
        <w:jc w:val="both"/>
      </w:pPr>
      <w:r>
        <w:rPr>
          <w:rFonts w:ascii="Times New Roman"/>
          <w:b w:val="false"/>
          <w:i w:val="false"/>
          <w:color w:val="000000"/>
          <w:sz w:val="28"/>
        </w:rPr>
        <w:t>
      5) бюджет тапшылығы                                     - 185 570,8 мың теңге;</w:t>
      </w:r>
    </w:p>
    <w:p>
      <w:pPr>
        <w:spacing w:after="0"/>
        <w:ind w:left="0"/>
        <w:jc w:val="both"/>
      </w:pPr>
      <w:r>
        <w:rPr>
          <w:rFonts w:ascii="Times New Roman"/>
          <w:b w:val="false"/>
          <w:i w:val="false"/>
          <w:color w:val="000000"/>
          <w:sz w:val="28"/>
        </w:rPr>
        <w:t>
      6) бюджет тапшылығын қаржыландыру                         185 570,8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тармаққа өзгерістер енгізілді – Ақтөбе облысы Ырғыз аудандық мәслихатының 13.03.2017 </w:t>
      </w:r>
      <w:r>
        <w:rPr>
          <w:rFonts w:ascii="Times New Roman"/>
          <w:b w:val="false"/>
          <w:i w:val="false"/>
          <w:color w:val="000000"/>
          <w:sz w:val="28"/>
        </w:rPr>
        <w:t>№ 75</w:t>
      </w:r>
      <w:r>
        <w:rPr>
          <w:rFonts w:ascii="Times New Roman"/>
          <w:b w:val="false"/>
          <w:i w:val="false"/>
          <w:color w:val="ff0000"/>
          <w:sz w:val="28"/>
        </w:rPr>
        <w:t xml:space="preserve"> (01.01.2017 бастап қолданысқа енгізіледі); 12.07.2017 </w:t>
      </w:r>
      <w:r>
        <w:rPr>
          <w:rFonts w:ascii="Times New Roman"/>
          <w:b w:val="false"/>
          <w:i w:val="false"/>
          <w:color w:val="000000"/>
          <w:sz w:val="28"/>
        </w:rPr>
        <w:t>№ 95</w:t>
      </w:r>
      <w:r>
        <w:rPr>
          <w:rFonts w:ascii="Times New Roman"/>
          <w:b w:val="false"/>
          <w:i w:val="false"/>
          <w:color w:val="ff0000"/>
          <w:sz w:val="28"/>
        </w:rPr>
        <w:t xml:space="preserve"> (01.01.2017 бастап қолданысқа енгізіледі); 22.08.2017 </w:t>
      </w:r>
      <w:r>
        <w:rPr>
          <w:rFonts w:ascii="Times New Roman"/>
          <w:b w:val="false"/>
          <w:i w:val="false"/>
          <w:color w:val="000000"/>
          <w:sz w:val="28"/>
        </w:rPr>
        <w:t>№ 102</w:t>
      </w:r>
      <w:r>
        <w:rPr>
          <w:rFonts w:ascii="Times New Roman"/>
          <w:b w:val="false"/>
          <w:i w:val="false"/>
          <w:color w:val="ff0000"/>
          <w:sz w:val="28"/>
        </w:rPr>
        <w:t xml:space="preserve"> (01.01.2017 бастап қолданысқа енгізіледі); 17.11.2017 </w:t>
      </w:r>
      <w:r>
        <w:rPr>
          <w:rFonts w:ascii="Times New Roman"/>
          <w:b w:val="false"/>
          <w:i w:val="false"/>
          <w:color w:val="000000"/>
          <w:sz w:val="28"/>
        </w:rPr>
        <w:t>№ 108</w:t>
      </w:r>
      <w:r>
        <w:rPr>
          <w:rFonts w:ascii="Times New Roman"/>
          <w:b w:val="false"/>
          <w:i w:val="false"/>
          <w:color w:val="ff0000"/>
          <w:sz w:val="28"/>
        </w:rPr>
        <w:t xml:space="preserve"> (01.01.2017 бастап қолданысқа енгізіледі) шешімдерімен.</w:t>
      </w:r>
      <w:r>
        <w:br/>
      </w:r>
      <w:r>
        <w:rPr>
          <w:rFonts w:ascii="Times New Roman"/>
          <w:b w:val="false"/>
          <w:i w:val="false"/>
          <w:color w:val="000000"/>
          <w:sz w:val="28"/>
        </w:rPr>
        <w:t>
</w:t>
      </w:r>
    </w:p>
    <w:bookmarkStart w:name="z4" w:id="2"/>
    <w:p>
      <w:pPr>
        <w:spacing w:after="0"/>
        <w:ind w:left="0"/>
        <w:jc w:val="both"/>
      </w:pPr>
      <w:r>
        <w:rPr>
          <w:rFonts w:ascii="Times New Roman"/>
          <w:b w:val="false"/>
          <w:i w:val="false"/>
          <w:color w:val="000000"/>
          <w:sz w:val="28"/>
        </w:rPr>
        <w:t>
      2. Аудандық бюджеттің кірісіне мыналар есептелетін болып белгіленсін:</w:t>
      </w:r>
    </w:p>
    <w:bookmarkEnd w:id="2"/>
    <w:p>
      <w:pPr>
        <w:spacing w:after="0"/>
        <w:ind w:left="0"/>
        <w:jc w:val="both"/>
      </w:pPr>
      <w:r>
        <w:rPr>
          <w:rFonts w:ascii="Times New Roman"/>
          <w:b w:val="false"/>
          <w:i w:val="false"/>
          <w:color w:val="000000"/>
          <w:sz w:val="28"/>
        </w:rPr>
        <w:t>
      жеке табыс салығы;</w:t>
      </w:r>
    </w:p>
    <w:p>
      <w:pPr>
        <w:spacing w:after="0"/>
        <w:ind w:left="0"/>
        <w:jc w:val="both"/>
      </w:pPr>
      <w:r>
        <w:rPr>
          <w:rFonts w:ascii="Times New Roman"/>
          <w:b w:val="false"/>
          <w:i w:val="false"/>
          <w:color w:val="000000"/>
          <w:sz w:val="28"/>
        </w:rPr>
        <w:t>
      әлеуметтік салық;</w:t>
      </w:r>
    </w:p>
    <w:p>
      <w:pPr>
        <w:spacing w:after="0"/>
        <w:ind w:left="0"/>
        <w:jc w:val="both"/>
      </w:pPr>
      <w:r>
        <w:rPr>
          <w:rFonts w:ascii="Times New Roman"/>
          <w:b w:val="false"/>
          <w:i w:val="false"/>
          <w:color w:val="000000"/>
          <w:sz w:val="28"/>
        </w:rPr>
        <w:t>
      жеке және заңды тұлғалар, дара кәсіпкерлер мүлкіне салық;</w:t>
      </w:r>
    </w:p>
    <w:p>
      <w:pPr>
        <w:spacing w:after="0"/>
        <w:ind w:left="0"/>
        <w:jc w:val="both"/>
      </w:pPr>
      <w:r>
        <w:rPr>
          <w:rFonts w:ascii="Times New Roman"/>
          <w:b w:val="false"/>
          <w:i w:val="false"/>
          <w:color w:val="000000"/>
          <w:sz w:val="28"/>
        </w:rPr>
        <w:t>
      жер салығы;</w:t>
      </w:r>
    </w:p>
    <w:p>
      <w:pPr>
        <w:spacing w:after="0"/>
        <w:ind w:left="0"/>
        <w:jc w:val="both"/>
      </w:pPr>
      <w:r>
        <w:rPr>
          <w:rFonts w:ascii="Times New Roman"/>
          <w:b w:val="false"/>
          <w:i w:val="false"/>
          <w:color w:val="000000"/>
          <w:sz w:val="28"/>
        </w:rPr>
        <w:t>
      бірыңғай жер салығы;</w:t>
      </w:r>
    </w:p>
    <w:p>
      <w:pPr>
        <w:spacing w:after="0"/>
        <w:ind w:left="0"/>
        <w:jc w:val="both"/>
      </w:pPr>
      <w:r>
        <w:rPr>
          <w:rFonts w:ascii="Times New Roman"/>
          <w:b w:val="false"/>
          <w:i w:val="false"/>
          <w:color w:val="000000"/>
          <w:sz w:val="28"/>
        </w:rPr>
        <w:t>
      көлік құралдарына салық;</w:t>
      </w:r>
    </w:p>
    <w:p>
      <w:pPr>
        <w:spacing w:after="0"/>
        <w:ind w:left="0"/>
        <w:jc w:val="both"/>
      </w:pPr>
      <w:r>
        <w:rPr>
          <w:rFonts w:ascii="Times New Roman"/>
          <w:b w:val="false"/>
          <w:i w:val="false"/>
          <w:color w:val="000000"/>
          <w:sz w:val="28"/>
        </w:rPr>
        <w:t>
      бензинге және дизель отынына акциздер;</w:t>
      </w:r>
    </w:p>
    <w:p>
      <w:pPr>
        <w:spacing w:after="0"/>
        <w:ind w:left="0"/>
        <w:jc w:val="both"/>
      </w:pPr>
      <w:r>
        <w:rPr>
          <w:rFonts w:ascii="Times New Roman"/>
          <w:b w:val="false"/>
          <w:i w:val="false"/>
          <w:color w:val="000000"/>
          <w:sz w:val="28"/>
        </w:rPr>
        <w:t>
      жер учаскелерін пайдаланғаны үшін төлем;</w:t>
      </w:r>
    </w:p>
    <w:p>
      <w:pPr>
        <w:spacing w:after="0"/>
        <w:ind w:left="0"/>
        <w:jc w:val="both"/>
      </w:pPr>
      <w:r>
        <w:rPr>
          <w:rFonts w:ascii="Times New Roman"/>
          <w:b w:val="false"/>
          <w:i w:val="false"/>
          <w:color w:val="000000"/>
          <w:sz w:val="28"/>
        </w:rPr>
        <w:t>
      қызметтің жекелеген түрлерімен айналысу құқығы үшін лицензиялық алым;</w:t>
      </w:r>
    </w:p>
    <w:p>
      <w:pPr>
        <w:spacing w:after="0"/>
        <w:ind w:left="0"/>
        <w:jc w:val="both"/>
      </w:pPr>
      <w:r>
        <w:rPr>
          <w:rFonts w:ascii="Times New Roman"/>
          <w:b w:val="false"/>
          <w:i w:val="false"/>
          <w:color w:val="000000"/>
          <w:sz w:val="28"/>
        </w:rPr>
        <w:t>
      жергілікті бюджетке төленетін тіркелгені үшін алым;</w:t>
      </w:r>
    </w:p>
    <w:p>
      <w:pPr>
        <w:spacing w:after="0"/>
        <w:ind w:left="0"/>
        <w:jc w:val="both"/>
      </w:pPr>
      <w:r>
        <w:rPr>
          <w:rFonts w:ascii="Times New Roman"/>
          <w:b w:val="false"/>
          <w:i w:val="false"/>
          <w:color w:val="000000"/>
          <w:sz w:val="28"/>
        </w:rPr>
        <w:t>
      жергілікті бюджетке төленетін мемлекеттік баж;</w:t>
      </w:r>
    </w:p>
    <w:p>
      <w:pPr>
        <w:spacing w:after="0"/>
        <w:ind w:left="0"/>
        <w:jc w:val="both"/>
      </w:pPr>
      <w:r>
        <w:rPr>
          <w:rFonts w:ascii="Times New Roman"/>
          <w:b w:val="false"/>
          <w:i w:val="false"/>
          <w:color w:val="000000"/>
          <w:sz w:val="28"/>
        </w:rPr>
        <w:t>
      аудандық маңызы бар қала, ауыл, кент, ауылдық округ әкімдерінің басқаруындағы, ауданның (облыстық маңызы бар қаланың) коммуналдық меншігінің мүлкін жалға беруден түсетін кірістерді қоспағанда, ауданның (облыстық маңызы бар қаланың) коммуналдық меншігінің мүлкін жалға беруден түсетін кірістер;</w:t>
      </w:r>
    </w:p>
    <w:p>
      <w:pPr>
        <w:spacing w:after="0"/>
        <w:ind w:left="0"/>
        <w:jc w:val="both"/>
      </w:pPr>
      <w:r>
        <w:rPr>
          <w:rFonts w:ascii="Times New Roman"/>
          <w:b w:val="false"/>
          <w:i w:val="false"/>
          <w:color w:val="000000"/>
          <w:sz w:val="28"/>
        </w:rPr>
        <w:t>
      ауданның (облыстық маңызы бар қаланың) бюджетінен берілген кредиттер бойынша сыйақылар;</w:t>
      </w:r>
    </w:p>
    <w:p>
      <w:pPr>
        <w:spacing w:after="0"/>
        <w:ind w:left="0"/>
        <w:jc w:val="both"/>
      </w:pPr>
      <w:r>
        <w:rPr>
          <w:rFonts w:ascii="Times New Roman"/>
          <w:b w:val="false"/>
          <w:i w:val="false"/>
          <w:color w:val="000000"/>
          <w:sz w:val="28"/>
        </w:rPr>
        <w:t>
      айыппұлдар, өсімпұлдар, санкциялар, өндіріп алулар;</w:t>
      </w:r>
    </w:p>
    <w:p>
      <w:pPr>
        <w:spacing w:after="0"/>
        <w:ind w:left="0"/>
        <w:jc w:val="both"/>
      </w:pPr>
      <w:r>
        <w:rPr>
          <w:rFonts w:ascii="Times New Roman"/>
          <w:b w:val="false"/>
          <w:i w:val="false"/>
          <w:color w:val="000000"/>
          <w:sz w:val="28"/>
        </w:rPr>
        <w:t>
      басқа да салықтық емес түсімдер;</w:t>
      </w:r>
    </w:p>
    <w:p>
      <w:pPr>
        <w:spacing w:after="0"/>
        <w:ind w:left="0"/>
        <w:jc w:val="both"/>
      </w:pPr>
      <w:r>
        <w:rPr>
          <w:rFonts w:ascii="Times New Roman"/>
          <w:b w:val="false"/>
          <w:i w:val="false"/>
          <w:color w:val="000000"/>
          <w:sz w:val="28"/>
        </w:rPr>
        <w:t>
      аудан (облыстық маңызы бар қала) бюджетінен қаржыландырылатын мемлекеттік мекемелерге бекітіліп берілген мемлекеттік мүлікті сатудан түсетін ақша;</w:t>
      </w:r>
    </w:p>
    <w:p>
      <w:pPr>
        <w:spacing w:after="0"/>
        <w:ind w:left="0"/>
        <w:jc w:val="both"/>
      </w:pPr>
      <w:r>
        <w:rPr>
          <w:rFonts w:ascii="Times New Roman"/>
          <w:b w:val="false"/>
          <w:i w:val="false"/>
          <w:color w:val="000000"/>
          <w:sz w:val="28"/>
        </w:rPr>
        <w:t>
      ауыл шаруашылығы мақсатындағы жер учаскелерін қоспағанда, жер учаскелерін сатудан түсетін түсімдер.</w:t>
      </w:r>
    </w:p>
    <w:bookmarkStart w:name="z5" w:id="3"/>
    <w:p>
      <w:pPr>
        <w:spacing w:after="0"/>
        <w:ind w:left="0"/>
        <w:jc w:val="both"/>
      </w:pPr>
      <w:r>
        <w:rPr>
          <w:rFonts w:ascii="Times New Roman"/>
          <w:b w:val="false"/>
          <w:i w:val="false"/>
          <w:color w:val="000000"/>
          <w:sz w:val="28"/>
        </w:rPr>
        <w:t xml:space="preserve">
      3. Қазақстан Республикасының "2017 - 2019 жылдарға арналған республикалық бюджет туралы" Заңының </w:t>
      </w:r>
      <w:r>
        <w:rPr>
          <w:rFonts w:ascii="Times New Roman"/>
          <w:b w:val="false"/>
          <w:i w:val="false"/>
          <w:color w:val="000000"/>
          <w:sz w:val="28"/>
        </w:rPr>
        <w:t>7 бабына</w:t>
      </w:r>
      <w:r>
        <w:rPr>
          <w:rFonts w:ascii="Times New Roman"/>
          <w:b w:val="false"/>
          <w:i w:val="false"/>
          <w:color w:val="000000"/>
          <w:sz w:val="28"/>
        </w:rPr>
        <w:t xml:space="preserve"> сәйкес белгіленгені еске және басшылыққа алынсын:</w:t>
      </w:r>
    </w:p>
    <w:bookmarkEnd w:id="3"/>
    <w:p>
      <w:pPr>
        <w:spacing w:after="0"/>
        <w:ind w:left="0"/>
        <w:jc w:val="both"/>
      </w:pPr>
      <w:r>
        <w:rPr>
          <w:rFonts w:ascii="Times New Roman"/>
          <w:b w:val="false"/>
          <w:i w:val="false"/>
          <w:color w:val="000000"/>
          <w:sz w:val="28"/>
        </w:rPr>
        <w:t>
      2017 жылғы 1 қаңтардан бастап:</w:t>
      </w:r>
    </w:p>
    <w:p>
      <w:pPr>
        <w:spacing w:after="0"/>
        <w:ind w:left="0"/>
        <w:jc w:val="both"/>
      </w:pPr>
      <w:r>
        <w:rPr>
          <w:rFonts w:ascii="Times New Roman"/>
          <w:b w:val="false"/>
          <w:i w:val="false"/>
          <w:color w:val="000000"/>
          <w:sz w:val="28"/>
        </w:rPr>
        <w:t>
      жалақының ең төмен мөлшері – 24 459 теңге;</w:t>
      </w:r>
    </w:p>
    <w:p>
      <w:pPr>
        <w:spacing w:after="0"/>
        <w:ind w:left="0"/>
        <w:jc w:val="both"/>
      </w:pPr>
      <w:r>
        <w:rPr>
          <w:rFonts w:ascii="Times New Roman"/>
          <w:b w:val="false"/>
          <w:i w:val="false"/>
          <w:color w:val="000000"/>
          <w:sz w:val="28"/>
        </w:rPr>
        <w:t>
      2) жәрдемақыларды және өзге де әлеуметтік төлемдерді есептеу, сондай-ақ Қазақстан Республикасының заңнамасына сәйкес айыппұл санкцияларын, салықтарды және басқа да төлемдерді қолдану үшін айлық есептік көрсеткіш - 2 269 теңге;</w:t>
      </w:r>
    </w:p>
    <w:p>
      <w:pPr>
        <w:spacing w:after="0"/>
        <w:ind w:left="0"/>
        <w:jc w:val="both"/>
      </w:pPr>
      <w:r>
        <w:rPr>
          <w:rFonts w:ascii="Times New Roman"/>
          <w:b w:val="false"/>
          <w:i w:val="false"/>
          <w:color w:val="000000"/>
          <w:sz w:val="28"/>
        </w:rPr>
        <w:t>
      3) базалық әлеуметтік төлемдердің мөлшерін есептеу үшін ең төменгі күнкөріс деңгейінің шамасы - 24 459 теңге.</w:t>
      </w:r>
    </w:p>
    <w:bookmarkStart w:name="z6" w:id="4"/>
    <w:p>
      <w:pPr>
        <w:spacing w:after="0"/>
        <w:ind w:left="0"/>
        <w:jc w:val="both"/>
      </w:pPr>
      <w:r>
        <w:rPr>
          <w:rFonts w:ascii="Times New Roman"/>
          <w:b w:val="false"/>
          <w:i w:val="false"/>
          <w:color w:val="000000"/>
          <w:sz w:val="28"/>
        </w:rPr>
        <w:t xml:space="preserve">
      4. "2017 - 2019 жылдарға арналған облыстық бюджет туралы" 2016 жылғы 12 желтоқсандағы № 72 </w:t>
      </w:r>
      <w:r>
        <w:rPr>
          <w:rFonts w:ascii="Times New Roman"/>
          <w:b w:val="false"/>
          <w:i w:val="false"/>
          <w:color w:val="000000"/>
          <w:sz w:val="28"/>
        </w:rPr>
        <w:t>шешіміне</w:t>
      </w:r>
      <w:r>
        <w:rPr>
          <w:rFonts w:ascii="Times New Roman"/>
          <w:b w:val="false"/>
          <w:i w:val="false"/>
          <w:color w:val="000000"/>
          <w:sz w:val="28"/>
        </w:rPr>
        <w:t xml:space="preserve"> сәйкес облыстық бюджеттен аудандық бюджетке берілген субвенциялар көлемі 2017 жылға 2 195 000 мың теңге сомасында көзделді.</w:t>
      </w:r>
    </w:p>
    <w:bookmarkEnd w:id="4"/>
    <w:bookmarkStart w:name="z7" w:id="5"/>
    <w:p>
      <w:pPr>
        <w:spacing w:after="0"/>
        <w:ind w:left="0"/>
        <w:jc w:val="both"/>
      </w:pPr>
      <w:r>
        <w:rPr>
          <w:rFonts w:ascii="Times New Roman"/>
          <w:b w:val="false"/>
          <w:i w:val="false"/>
          <w:color w:val="000000"/>
          <w:sz w:val="28"/>
        </w:rPr>
        <w:t>
      5. 2017 жылға арналған аудандық бюджетте облыстық бюджет арқылы республикалық бюджеттен ағымдағы нысаналы трансферттер түсетіні ескерілсін:</w:t>
      </w:r>
    </w:p>
    <w:bookmarkEnd w:id="5"/>
    <w:p>
      <w:pPr>
        <w:spacing w:after="0"/>
        <w:ind w:left="0"/>
        <w:jc w:val="both"/>
      </w:pPr>
      <w:r>
        <w:rPr>
          <w:rFonts w:ascii="Times New Roman"/>
          <w:b w:val="false"/>
          <w:i w:val="false"/>
          <w:color w:val="000000"/>
          <w:sz w:val="28"/>
        </w:rPr>
        <w:t>
      тілдік курстар бойынша тағылымдамадан өткен мұғалімдерге қосымша ақы төлеуге және оқу кезеңінде негізгі қызметкерді алмастырғаны үшін мұғалімдерге қосымша ақы төлеуге- 3 899 мың теңге;</w:t>
      </w:r>
    </w:p>
    <w:p>
      <w:pPr>
        <w:spacing w:after="0"/>
        <w:ind w:left="0"/>
        <w:jc w:val="both"/>
      </w:pPr>
      <w:r>
        <w:rPr>
          <w:rFonts w:ascii="Times New Roman"/>
          <w:b w:val="false"/>
          <w:i w:val="false"/>
          <w:color w:val="000000"/>
          <w:sz w:val="28"/>
        </w:rPr>
        <w:t>
      "Өрлеу" жобасы бойынша шартты ақшалай көмекті енгізуге-6 703 мың теңге;</w:t>
      </w:r>
    </w:p>
    <w:p>
      <w:pPr>
        <w:spacing w:after="0"/>
        <w:ind w:left="0"/>
        <w:jc w:val="both"/>
      </w:pPr>
      <w:r>
        <w:rPr>
          <w:rFonts w:ascii="Times New Roman"/>
          <w:b w:val="false"/>
          <w:i w:val="false"/>
          <w:color w:val="000000"/>
          <w:sz w:val="28"/>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асыруға- 827 мың теңге;</w:t>
      </w:r>
    </w:p>
    <w:p>
      <w:pPr>
        <w:spacing w:after="0"/>
        <w:ind w:left="0"/>
        <w:jc w:val="both"/>
      </w:pPr>
      <w:r>
        <w:rPr>
          <w:rFonts w:ascii="Times New Roman"/>
          <w:b w:val="false"/>
          <w:i w:val="false"/>
          <w:color w:val="000000"/>
          <w:sz w:val="28"/>
        </w:rPr>
        <w:t>
      еңбек нарығын дамытуға – 14 074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 тармаққа өзгерістер енгізілді – Ақтөбе облысы Ырғыз аудандық мәслихатының 12.07.2017 </w:t>
      </w:r>
      <w:r>
        <w:rPr>
          <w:rFonts w:ascii="Times New Roman"/>
          <w:b w:val="false"/>
          <w:i w:val="false"/>
          <w:color w:val="000000"/>
          <w:sz w:val="28"/>
        </w:rPr>
        <w:t>№ 95</w:t>
      </w:r>
      <w:r>
        <w:rPr>
          <w:rFonts w:ascii="Times New Roman"/>
          <w:b w:val="false"/>
          <w:i w:val="false"/>
          <w:color w:val="ff0000"/>
          <w:sz w:val="28"/>
        </w:rPr>
        <w:t xml:space="preserve"> (01.01.2017 бастап қолданысқа енгізіледі); 17.11.2017 </w:t>
      </w:r>
      <w:r>
        <w:rPr>
          <w:rFonts w:ascii="Times New Roman"/>
          <w:b w:val="false"/>
          <w:i w:val="false"/>
          <w:color w:val="000000"/>
          <w:sz w:val="28"/>
        </w:rPr>
        <w:t>№ 108</w:t>
      </w:r>
      <w:r>
        <w:rPr>
          <w:rFonts w:ascii="Times New Roman"/>
          <w:b w:val="false"/>
          <w:i w:val="false"/>
          <w:color w:val="ff0000"/>
          <w:sz w:val="28"/>
        </w:rPr>
        <w:t xml:space="preserve"> (01.01.2017 бастап қолданысқа енгізіледі) шешімдерімен.</w:t>
      </w:r>
      <w:r>
        <w:br/>
      </w:r>
      <w:r>
        <w:rPr>
          <w:rFonts w:ascii="Times New Roman"/>
          <w:b w:val="false"/>
          <w:i w:val="false"/>
          <w:color w:val="000000"/>
          <w:sz w:val="28"/>
        </w:rPr>
        <w:t>
</w:t>
      </w:r>
    </w:p>
    <w:bookmarkStart w:name="z8" w:id="6"/>
    <w:p>
      <w:pPr>
        <w:spacing w:after="0"/>
        <w:ind w:left="0"/>
        <w:jc w:val="both"/>
      </w:pPr>
      <w:r>
        <w:rPr>
          <w:rFonts w:ascii="Times New Roman"/>
          <w:b w:val="false"/>
          <w:i w:val="false"/>
          <w:color w:val="000000"/>
          <w:sz w:val="28"/>
        </w:rPr>
        <w:t>
      6. 2017 жылға арналған аудандық бюджетте облыстық бюджет арқылы ағымдағы нысаналы және нысаналы даму трансферттер түсетіні ескерілсін:</w:t>
      </w:r>
    </w:p>
    <w:bookmarkEnd w:id="6"/>
    <w:p>
      <w:pPr>
        <w:spacing w:after="0"/>
        <w:ind w:left="0"/>
        <w:jc w:val="both"/>
      </w:pPr>
      <w:r>
        <w:rPr>
          <w:rFonts w:ascii="Times New Roman"/>
          <w:b w:val="false"/>
          <w:i w:val="false"/>
          <w:color w:val="000000"/>
          <w:sz w:val="28"/>
        </w:rPr>
        <w:t>
      мектепке дейінгі білім беру ұйымдарында мемлекеттік білім беру тапсырысын іске асыруға -58 062 мың теңге;</w:t>
      </w:r>
    </w:p>
    <w:p>
      <w:pPr>
        <w:spacing w:after="0"/>
        <w:ind w:left="0"/>
        <w:jc w:val="both"/>
      </w:pPr>
      <w:r>
        <w:rPr>
          <w:rFonts w:ascii="Times New Roman"/>
          <w:b w:val="false"/>
          <w:i w:val="false"/>
          <w:color w:val="000000"/>
          <w:sz w:val="28"/>
        </w:rPr>
        <w:t>
      орта білім беру ұйымдарын жан басына шаққандағы қаржыландыруды сынақтан өткізуге – 154 948 мың теңге;</w:t>
      </w:r>
    </w:p>
    <w:p>
      <w:pPr>
        <w:spacing w:after="0"/>
        <w:ind w:left="0"/>
        <w:jc w:val="both"/>
      </w:pPr>
      <w:r>
        <w:rPr>
          <w:rFonts w:ascii="Times New Roman"/>
          <w:b w:val="false"/>
          <w:i w:val="false"/>
          <w:color w:val="000000"/>
          <w:sz w:val="28"/>
        </w:rPr>
        <w:t>
      жалпы білім беру мектептерінің кең жолақты интернетке қол жеткізуін қамтамасыз етуге – 2 785 мың теңге;</w:t>
      </w:r>
    </w:p>
    <w:p>
      <w:pPr>
        <w:spacing w:after="0"/>
        <w:ind w:left="0"/>
        <w:jc w:val="both"/>
      </w:pPr>
      <w:r>
        <w:rPr>
          <w:rFonts w:ascii="Times New Roman"/>
          <w:b w:val="false"/>
          <w:i w:val="false"/>
          <w:color w:val="000000"/>
          <w:sz w:val="28"/>
        </w:rPr>
        <w:t>
      жалпы білім беру мектептерін интерактивті білім контентіне қосуға- 5 690 мың теңге;</w:t>
      </w:r>
    </w:p>
    <w:p>
      <w:pPr>
        <w:spacing w:after="0"/>
        <w:ind w:left="0"/>
        <w:jc w:val="both"/>
      </w:pPr>
      <w:r>
        <w:rPr>
          <w:rFonts w:ascii="Times New Roman"/>
          <w:b w:val="false"/>
          <w:i w:val="false"/>
          <w:color w:val="000000"/>
          <w:sz w:val="28"/>
        </w:rPr>
        <w:t>
      жалпы білім беретін мектептерді техникалық инфрақұрылыммен жабдықтауға- 4 845 мың теңге;</w:t>
      </w:r>
    </w:p>
    <w:p>
      <w:pPr>
        <w:spacing w:after="0"/>
        <w:ind w:left="0"/>
        <w:jc w:val="both"/>
      </w:pPr>
      <w:r>
        <w:rPr>
          <w:rFonts w:ascii="Times New Roman"/>
          <w:b w:val="false"/>
          <w:i w:val="false"/>
          <w:color w:val="000000"/>
          <w:sz w:val="28"/>
        </w:rPr>
        <w:t>
      ведомстволық бағыныстағы мемлекеттік ұйымдарының күрделі шығыстарына – 30 093 мың теңге;</w:t>
      </w:r>
    </w:p>
    <w:p>
      <w:pPr>
        <w:spacing w:after="0"/>
        <w:ind w:left="0"/>
        <w:jc w:val="both"/>
      </w:pPr>
      <w:r>
        <w:rPr>
          <w:rFonts w:ascii="Times New Roman"/>
          <w:b w:val="false"/>
          <w:i w:val="false"/>
          <w:color w:val="000000"/>
          <w:sz w:val="28"/>
        </w:rPr>
        <w:t>
      халықты жұмыспен қамтуға жәрдемдесуге- 19 280 мың теңге;</w:t>
      </w:r>
    </w:p>
    <w:p>
      <w:pPr>
        <w:spacing w:after="0"/>
        <w:ind w:left="0"/>
        <w:jc w:val="both"/>
      </w:pPr>
      <w:r>
        <w:rPr>
          <w:rFonts w:ascii="Times New Roman"/>
          <w:b w:val="false"/>
          <w:i w:val="false"/>
          <w:color w:val="000000"/>
          <w:sz w:val="28"/>
        </w:rPr>
        <w:t>
      бруцеллезбен ауырған, санитарлық союға жіберілетін ауыл шаруашылық малдардың (ірі және ұсақ малдар) құнын (50% дейін) өтеуге 4 421 мың теңге;</w:t>
      </w:r>
    </w:p>
    <w:p>
      <w:pPr>
        <w:spacing w:after="0"/>
        <w:ind w:left="0"/>
        <w:jc w:val="both"/>
      </w:pPr>
      <w:r>
        <w:rPr>
          <w:rFonts w:ascii="Times New Roman"/>
          <w:b w:val="false"/>
          <w:i w:val="false"/>
          <w:color w:val="000000"/>
          <w:sz w:val="28"/>
        </w:rPr>
        <w:t>
      елді мекендердің көшелерін және аудандық маңызы бар автомобиль жолдарын (қала көшелерін) күрделі және орташа жөндеуге- 130 328,2 мың теңге;</w:t>
      </w:r>
    </w:p>
    <w:p>
      <w:pPr>
        <w:spacing w:after="0"/>
        <w:ind w:left="0"/>
        <w:jc w:val="both"/>
      </w:pPr>
      <w:r>
        <w:rPr>
          <w:rFonts w:ascii="Times New Roman"/>
          <w:b w:val="false"/>
          <w:i w:val="false"/>
          <w:color w:val="000000"/>
          <w:sz w:val="28"/>
        </w:rPr>
        <w:t>
      коммуналдық тұрғын үй қорының тұрғын үйін жобалау және (немесе) салу, реконструкциялауға -95 063 мың теңге;</w:t>
      </w:r>
    </w:p>
    <w:p>
      <w:pPr>
        <w:spacing w:after="0"/>
        <w:ind w:left="0"/>
        <w:jc w:val="both"/>
      </w:pPr>
      <w:r>
        <w:rPr>
          <w:rFonts w:ascii="Times New Roman"/>
          <w:b w:val="false"/>
          <w:i w:val="false"/>
          <w:color w:val="000000"/>
          <w:sz w:val="28"/>
        </w:rPr>
        <w:t>
      елді мекендерді сумен жабдықтау және су бұру жүйелерін дамытуға – 131 500 мың теңге;</w:t>
      </w:r>
    </w:p>
    <w:p>
      <w:pPr>
        <w:spacing w:after="0"/>
        <w:ind w:left="0"/>
        <w:jc w:val="both"/>
      </w:pPr>
      <w:r>
        <w:rPr>
          <w:rFonts w:ascii="Times New Roman"/>
          <w:b w:val="false"/>
          <w:i w:val="false"/>
          <w:color w:val="000000"/>
          <w:sz w:val="28"/>
        </w:rPr>
        <w:t>
      нәтижелі жұмыспен қамту және жаппай кәсіпкерлікті дамытуға– 22 996 мың теңге;</w:t>
      </w:r>
    </w:p>
    <w:p>
      <w:pPr>
        <w:spacing w:after="0"/>
        <w:ind w:left="0"/>
        <w:jc w:val="both"/>
      </w:pPr>
      <w:r>
        <w:rPr>
          <w:rFonts w:ascii="Times New Roman"/>
          <w:b w:val="false"/>
          <w:i w:val="false"/>
          <w:color w:val="000000"/>
          <w:sz w:val="28"/>
        </w:rPr>
        <w:t>
      инженерлік-коммуникациялық инфрақұрылымды жобалауға, дамытуға, жайластыруға және (немесе) сатып алуға- 4 885 мың теңге;</w:t>
      </w:r>
    </w:p>
    <w:p>
      <w:pPr>
        <w:spacing w:after="0"/>
        <w:ind w:left="0"/>
        <w:jc w:val="both"/>
      </w:pPr>
      <w:r>
        <w:rPr>
          <w:rFonts w:ascii="Times New Roman"/>
          <w:b w:val="false"/>
          <w:i w:val="false"/>
          <w:color w:val="000000"/>
          <w:sz w:val="28"/>
        </w:rPr>
        <w:t>
      елді мекендердегі өрттерді, дала өрттерін сөндіру бойынша өрт сөндіру бекеттерін ұйымдастыруға -1 887 мың теңге;</w:t>
      </w:r>
    </w:p>
    <w:p>
      <w:pPr>
        <w:spacing w:after="0"/>
        <w:ind w:left="0"/>
        <w:jc w:val="both"/>
      </w:pPr>
      <w:r>
        <w:rPr>
          <w:rFonts w:ascii="Times New Roman"/>
          <w:b w:val="false"/>
          <w:i w:val="false"/>
          <w:color w:val="000000"/>
          <w:sz w:val="28"/>
        </w:rPr>
        <w:t>
      робототехника бойынша элективті курс үшін жабдықтар сатып алуға- 5 981 мың теңге;</w:t>
      </w:r>
    </w:p>
    <w:p>
      <w:pPr>
        <w:spacing w:after="0"/>
        <w:ind w:left="0"/>
        <w:jc w:val="both"/>
      </w:pPr>
      <w:r>
        <w:rPr>
          <w:rFonts w:ascii="Times New Roman"/>
          <w:b w:val="false"/>
          <w:i w:val="false"/>
          <w:color w:val="000000"/>
          <w:sz w:val="28"/>
        </w:rPr>
        <w:t>
      ауданның (облыстық маңызы бар қаланың) коммуналдық меншігіндегі газ жүйелерін қолдануды ұйымдастыруға-8 942 мың теңге.</w:t>
      </w:r>
    </w:p>
    <w:p>
      <w:pPr>
        <w:spacing w:after="0"/>
        <w:ind w:left="0"/>
        <w:jc w:val="both"/>
      </w:pPr>
      <w:r>
        <w:rPr>
          <w:rFonts w:ascii="Times New Roman"/>
          <w:b w:val="false"/>
          <w:i w:val="false"/>
          <w:color w:val="000000"/>
          <w:sz w:val="28"/>
        </w:rPr>
        <w:t>
      Аталған трансферттерінің сомасын бөлу аудан әкімдігі қаулысы негізінде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 тармаққа өзгерістер енгізілді – Ақтөбе облысы Ырғыз аудандық мәслихатының 13.03.2017 </w:t>
      </w:r>
      <w:r>
        <w:rPr>
          <w:rFonts w:ascii="Times New Roman"/>
          <w:b w:val="false"/>
          <w:i w:val="false"/>
          <w:color w:val="000000"/>
          <w:sz w:val="28"/>
        </w:rPr>
        <w:t>№ 75</w:t>
      </w:r>
      <w:r>
        <w:rPr>
          <w:rFonts w:ascii="Times New Roman"/>
          <w:b w:val="false"/>
          <w:i w:val="false"/>
          <w:color w:val="ff0000"/>
          <w:sz w:val="28"/>
        </w:rPr>
        <w:t xml:space="preserve"> (01.01.2017 бастап қолданысқа енгізіледі); 12.07.2017 </w:t>
      </w:r>
      <w:r>
        <w:rPr>
          <w:rFonts w:ascii="Times New Roman"/>
          <w:b w:val="false"/>
          <w:i w:val="false"/>
          <w:color w:val="000000"/>
          <w:sz w:val="28"/>
        </w:rPr>
        <w:t>№ 95</w:t>
      </w:r>
      <w:r>
        <w:rPr>
          <w:rFonts w:ascii="Times New Roman"/>
          <w:b w:val="false"/>
          <w:i w:val="false"/>
          <w:color w:val="ff0000"/>
          <w:sz w:val="28"/>
        </w:rPr>
        <w:t xml:space="preserve"> (01.01.2017 бастап қолданысқа енгізіледі); 22.08.2017 </w:t>
      </w:r>
      <w:r>
        <w:rPr>
          <w:rFonts w:ascii="Times New Roman"/>
          <w:b w:val="false"/>
          <w:i w:val="false"/>
          <w:color w:val="000000"/>
          <w:sz w:val="28"/>
        </w:rPr>
        <w:t>№ 102</w:t>
      </w:r>
      <w:r>
        <w:rPr>
          <w:rFonts w:ascii="Times New Roman"/>
          <w:b w:val="false"/>
          <w:i w:val="false"/>
          <w:color w:val="ff0000"/>
          <w:sz w:val="28"/>
        </w:rPr>
        <w:t xml:space="preserve"> (01.01.2017 бастап қолданысқа енгізіледі); 17.11.2017 </w:t>
      </w:r>
      <w:r>
        <w:rPr>
          <w:rFonts w:ascii="Times New Roman"/>
          <w:b w:val="false"/>
          <w:i w:val="false"/>
          <w:color w:val="000000"/>
          <w:sz w:val="28"/>
        </w:rPr>
        <w:t>№ 108</w:t>
      </w:r>
      <w:r>
        <w:rPr>
          <w:rFonts w:ascii="Times New Roman"/>
          <w:b w:val="false"/>
          <w:i w:val="false"/>
          <w:color w:val="ff0000"/>
          <w:sz w:val="28"/>
        </w:rPr>
        <w:t xml:space="preserve"> (01.01.2017 бастап қолданысқа енгізіледі) шешімдерімен.</w:t>
      </w:r>
      <w:r>
        <w:br/>
      </w:r>
      <w:r>
        <w:rPr>
          <w:rFonts w:ascii="Times New Roman"/>
          <w:b w:val="false"/>
          <w:i w:val="false"/>
          <w:color w:val="000000"/>
          <w:sz w:val="28"/>
        </w:rPr>
        <w:t>
</w:t>
      </w:r>
    </w:p>
    <w:bookmarkStart w:name="z9" w:id="7"/>
    <w:p>
      <w:pPr>
        <w:spacing w:after="0"/>
        <w:ind w:left="0"/>
        <w:jc w:val="both"/>
      </w:pPr>
      <w:r>
        <w:rPr>
          <w:rFonts w:ascii="Times New Roman"/>
          <w:b w:val="false"/>
          <w:i w:val="false"/>
          <w:color w:val="000000"/>
          <w:sz w:val="28"/>
        </w:rPr>
        <w:t>
      7. 2017 жылға арналған Ырғыз ауданының жергілікті атқарушы органының резерві сомасы 9 000 мың теңге болып бекітілсін.</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 тармаққа өзгеріс енгізілді – Ақтөбе облысы Ырғыз аудандық мәслихатының 12.07.2017 </w:t>
      </w:r>
      <w:r>
        <w:rPr>
          <w:rFonts w:ascii="Times New Roman"/>
          <w:b w:val="false"/>
          <w:i w:val="false"/>
          <w:color w:val="000000"/>
          <w:sz w:val="28"/>
        </w:rPr>
        <w:t>№ 95</w:t>
      </w:r>
      <w:r>
        <w:rPr>
          <w:rFonts w:ascii="Times New Roman"/>
          <w:b w:val="false"/>
          <w:i w:val="false"/>
          <w:color w:val="ff0000"/>
          <w:sz w:val="28"/>
        </w:rPr>
        <w:t xml:space="preserve"> (01.01.2017 бастап қолданысқа енгізіледі) шешімімен.</w:t>
      </w:r>
      <w:r>
        <w:br/>
      </w:r>
      <w:r>
        <w:rPr>
          <w:rFonts w:ascii="Times New Roman"/>
          <w:b w:val="false"/>
          <w:i w:val="false"/>
          <w:color w:val="000000"/>
          <w:sz w:val="28"/>
        </w:rPr>
        <w:t>
</w:t>
      </w:r>
    </w:p>
    <w:bookmarkStart w:name="z10" w:id="8"/>
    <w:p>
      <w:pPr>
        <w:spacing w:after="0"/>
        <w:ind w:left="0"/>
        <w:jc w:val="both"/>
      </w:pPr>
      <w:r>
        <w:rPr>
          <w:rFonts w:ascii="Times New Roman"/>
          <w:b w:val="false"/>
          <w:i w:val="false"/>
          <w:color w:val="000000"/>
          <w:sz w:val="28"/>
        </w:rPr>
        <w:t xml:space="preserve">
      8. 2017 жылға арналған Ырғыз аудандық бюджеті атқару процесінде секвестрлеуге жатпайтын аудандық бюджеттік бағдарламалардың тізбесі </w:t>
      </w:r>
      <w:r>
        <w:rPr>
          <w:rFonts w:ascii="Times New Roman"/>
          <w:b w:val="false"/>
          <w:i w:val="false"/>
          <w:color w:val="000000"/>
          <w:sz w:val="28"/>
        </w:rPr>
        <w:t>4- қосымшаға</w:t>
      </w:r>
      <w:r>
        <w:rPr>
          <w:rFonts w:ascii="Times New Roman"/>
          <w:b w:val="false"/>
          <w:i w:val="false"/>
          <w:color w:val="000000"/>
          <w:sz w:val="28"/>
        </w:rPr>
        <w:t xml:space="preserve"> сәйкес бекітілсін.</w:t>
      </w:r>
    </w:p>
    <w:bookmarkEnd w:id="8"/>
    <w:bookmarkStart w:name="z11" w:id="9"/>
    <w:p>
      <w:pPr>
        <w:spacing w:after="0"/>
        <w:ind w:left="0"/>
        <w:jc w:val="both"/>
      </w:pPr>
      <w:r>
        <w:rPr>
          <w:rFonts w:ascii="Times New Roman"/>
          <w:b w:val="false"/>
          <w:i w:val="false"/>
          <w:color w:val="000000"/>
          <w:sz w:val="28"/>
        </w:rPr>
        <w:t xml:space="preserve">
      9. Қаладағы аудан, аудандық маңызы бар қаланың, кент, ауыл, ауылдық округ әкімі аппараттарының бюджеттік бағдарламалары </w:t>
      </w:r>
      <w:r>
        <w:rPr>
          <w:rFonts w:ascii="Times New Roman"/>
          <w:b w:val="false"/>
          <w:i w:val="false"/>
          <w:color w:val="000000"/>
          <w:sz w:val="28"/>
        </w:rPr>
        <w:t>5- қосымшаға</w:t>
      </w:r>
      <w:r>
        <w:rPr>
          <w:rFonts w:ascii="Times New Roman"/>
          <w:b w:val="false"/>
          <w:i w:val="false"/>
          <w:color w:val="000000"/>
          <w:sz w:val="28"/>
        </w:rPr>
        <w:t xml:space="preserve"> сәйкес бекітілсін.</w:t>
      </w:r>
    </w:p>
    <w:bookmarkEnd w:id="9"/>
    <w:bookmarkStart w:name="z12" w:id="10"/>
    <w:p>
      <w:pPr>
        <w:spacing w:after="0"/>
        <w:ind w:left="0"/>
        <w:jc w:val="both"/>
      </w:pPr>
      <w:r>
        <w:rPr>
          <w:rFonts w:ascii="Times New Roman"/>
          <w:b w:val="false"/>
          <w:i w:val="false"/>
          <w:color w:val="000000"/>
          <w:sz w:val="28"/>
        </w:rPr>
        <w:t xml:space="preserve">
      10. Жергілікті өзін-өзі басқару органдарына берілетін трансферттер сомасы </w:t>
      </w:r>
      <w:r>
        <w:rPr>
          <w:rFonts w:ascii="Times New Roman"/>
          <w:b w:val="false"/>
          <w:i w:val="false"/>
          <w:color w:val="000000"/>
          <w:sz w:val="28"/>
        </w:rPr>
        <w:t>6- қосымшаға</w:t>
      </w:r>
      <w:r>
        <w:rPr>
          <w:rFonts w:ascii="Times New Roman"/>
          <w:b w:val="false"/>
          <w:i w:val="false"/>
          <w:color w:val="000000"/>
          <w:sz w:val="28"/>
        </w:rPr>
        <w:t xml:space="preserve"> сәйкес бекітілсін.</w:t>
      </w:r>
    </w:p>
    <w:bookmarkEnd w:id="10"/>
    <w:bookmarkStart w:name="z13" w:id="11"/>
    <w:p>
      <w:pPr>
        <w:spacing w:after="0"/>
        <w:ind w:left="0"/>
        <w:jc w:val="both"/>
      </w:pPr>
      <w:r>
        <w:rPr>
          <w:rFonts w:ascii="Times New Roman"/>
          <w:b w:val="false"/>
          <w:i w:val="false"/>
          <w:color w:val="000000"/>
          <w:sz w:val="28"/>
        </w:rPr>
        <w:t>
      11. Осы шешім 2017 жылғы 1 қаңтардан бастап қолданысқа енгізіледі.</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Ырғыз аудандық мәслихаты сессиясының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 СӘРСЕНБАЕВ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Ырғыз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ҚОСАЯҚОВ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2016 жылғы 22 желтоқсандағы № 51 шешіміне 1-қосымша</w:t>
            </w:r>
          </w:p>
        </w:tc>
      </w:tr>
    </w:tbl>
    <w:p>
      <w:pPr>
        <w:spacing w:after="0"/>
        <w:ind w:left="0"/>
        <w:jc w:val="left"/>
      </w:pPr>
      <w:r>
        <w:rPr>
          <w:rFonts w:ascii="Times New Roman"/>
          <w:b/>
          <w:i w:val="false"/>
          <w:color w:val="000000"/>
        </w:rPr>
        <w:t xml:space="preserve"> 2017 жылға арналған Ырғыз аудандық бюджеті</w:t>
      </w:r>
    </w:p>
    <w:p>
      <w:pPr>
        <w:spacing w:after="0"/>
        <w:ind w:left="0"/>
        <w:jc w:val="both"/>
      </w:pPr>
      <w:r>
        <w:rPr>
          <w:rFonts w:ascii="Times New Roman"/>
          <w:b w:val="false"/>
          <w:i w:val="false"/>
          <w:color w:val="ff0000"/>
          <w:sz w:val="28"/>
        </w:rPr>
        <w:t xml:space="preserve">
      Ескерту. 1 қосымша жаңа редакцияда – Ақтөбе облысы Ырғыз аудандық мәслихатының 12.12.2017 </w:t>
      </w:r>
      <w:r>
        <w:rPr>
          <w:rFonts w:ascii="Times New Roman"/>
          <w:b w:val="false"/>
          <w:i w:val="false"/>
          <w:color w:val="ff0000"/>
          <w:sz w:val="28"/>
        </w:rPr>
        <w:t>№ 111</w:t>
      </w:r>
      <w:r>
        <w:rPr>
          <w:rFonts w:ascii="Times New Roman"/>
          <w:b w:val="false"/>
          <w:i w:val="false"/>
          <w:color w:val="ff0000"/>
          <w:sz w:val="28"/>
        </w:rPr>
        <w:t xml:space="preserve"> (01.01.2017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3 396 219,2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475 752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130 971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130 971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114 925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114 925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151 243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59 556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54 624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2 902 209,2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2 902 209,2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2 902 209,2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3 574 273,5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252 934,1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214 260,4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76 380,4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74 984,4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118 734,5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110 514,2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8 220,3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14 077,1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14 077,1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13 749,1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14 108,6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2 258 765,4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302 196,6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302 196,6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272 098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1 845 582,8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84 873,5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84 873,5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1 757 584,3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1 669 431,3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88 153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21 369,1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29 927,2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мектептен тыс іс-шараларды және конкурстарды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Әлеуметтiк көмек және әлеуметтiк қамсыздандыру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225 327,5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170 720,9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169 582,1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108 867,5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14 537,6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20 049,6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20 049,6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286 455,3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123 538,5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123 538,5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113 441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іске асырып жатқан жобалар үшін жабдықтар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158 607,9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158 607,9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пайдалануды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133 365,9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211 928,7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90 855,2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90 855,2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5 267,4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57 676,1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48 307,1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47 771,1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48 833,2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18 590,2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97 610,9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80 954,3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15 532,7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15 474,7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65 421,6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(областық манызы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және қоршаған ортаны қорғау мен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Мамандардың әлеуметтік қолдау көрсетуі жөніндегі шараларды іске асыру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аумағының қала құрылысын дамытудың кешенді схемаларын және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162 162,8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162 162,8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161 762,8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8 479,9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133 282,9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24 998,1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12 067,2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12 067,2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12 930,9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12 930,9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12 930,9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Борыщқа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Борыщқа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40 402,7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40 402,7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40 402,7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және қоршаған ортаны қорғау мен жер қатынастары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15 658,5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8 142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ІV. Қаржы активтерімен жасалатын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- 185 570,8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185 570,8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15 603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8 142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178 109,8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178 109,8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178 109,8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2016 жылғы 22 желтоқсандағы № 51 шешіміне 2-қосымша</w:t>
            </w:r>
          </w:p>
        </w:tc>
      </w:tr>
    </w:tbl>
    <w:p>
      <w:pPr>
        <w:spacing w:after="0"/>
        <w:ind w:left="0"/>
        <w:jc w:val="left"/>
      </w:pPr>
      <w:r>
        <w:rPr>
          <w:rFonts w:ascii="Times New Roman"/>
          <w:b/>
          <w:i w:val="false"/>
          <w:color w:val="000000"/>
        </w:rPr>
        <w:t xml:space="preserve"> 2018 жылға арналған Ырғыз аудандық бюджеті</w:t>
      </w:r>
    </w:p>
    <w:p>
      <w:pPr>
        <w:spacing w:after="0"/>
        <w:ind w:left="0"/>
        <w:jc w:val="both"/>
      </w:pPr>
      <w:r>
        <w:rPr>
          <w:rFonts w:ascii="Times New Roman"/>
          <w:b w:val="false"/>
          <w:i w:val="false"/>
          <w:color w:val="ff0000"/>
          <w:sz w:val="28"/>
        </w:rPr>
        <w:t xml:space="preserve">
      Ескерту. 2 қосымша жаңа редакцияда – Ақтөбе облысы Ырғыз аудандық мәслихатының 12.07.2017 </w:t>
      </w:r>
      <w:r>
        <w:rPr>
          <w:rFonts w:ascii="Times New Roman"/>
          <w:b w:val="false"/>
          <w:i w:val="false"/>
          <w:color w:val="ff0000"/>
          <w:sz w:val="28"/>
        </w:rPr>
        <w:t>№ 95</w:t>
      </w:r>
      <w:r>
        <w:rPr>
          <w:rFonts w:ascii="Times New Roman"/>
          <w:b w:val="false"/>
          <w:i w:val="false"/>
          <w:color w:val="ff0000"/>
          <w:sz w:val="28"/>
        </w:rPr>
        <w:t xml:space="preserve"> (01.01.2017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3 694 749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488 787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121 149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121 149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196 879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3 197 749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3 197 749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3 197 749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3 694 749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239 452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2 002 609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1 697 257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1 612 372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1 517 484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94 888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мектептен тыс іс-шараларды және конкурстарды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Әлеуметтiк көмек және әлеуметтiк қамсыздандыру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117 908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927 373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82 079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82 079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82 079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840 670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840 670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833 670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ауыл шаруашылығы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59 797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(областық манызы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және қоршаған ортаны қорғау мен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Мамандардың әлеуметтік қолдау көрсетуі жөніндегі шараларды іске асыру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8 143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- 8 143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8 143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2016 жылғы 22 желтоқсандағы № 51 шешіміне 3-қосымша</w:t>
            </w:r>
          </w:p>
        </w:tc>
      </w:tr>
    </w:tbl>
    <w:p>
      <w:pPr>
        <w:spacing w:after="0"/>
        <w:ind w:left="0"/>
        <w:jc w:val="left"/>
      </w:pPr>
      <w:r>
        <w:rPr>
          <w:rFonts w:ascii="Times New Roman"/>
          <w:b/>
          <w:i w:val="false"/>
          <w:color w:val="000000"/>
        </w:rPr>
        <w:t xml:space="preserve"> 2019 жылға арналған Ырғыз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2 776 000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489 204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123 708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123 708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2 278 000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2 278 000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2 278 000</w:t>
            </w:r>
          </w:p>
        </w:tc>
      </w:tr>
    </w:tbl>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240 757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202 897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72 396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72 396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1 992 133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225 884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1 685 088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1 599 813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1 504 084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95 729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мектептен тыс іс-шараларды және конкурстарды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Әлеуметтiк көмек және әлеуметтiк қамсыздандыру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166 422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120 561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180 648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61 773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93 539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75 486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ауыл шаруашылығы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(областық манызы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және қоршаған ортаны қорғау мен жер қатынастары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қолдау көрсетуі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8 143</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-8 143</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8 143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2016 жылғы 22 желтоқсандағы № 51 шешіміне 4-қосымша</w:t>
            </w:r>
          </w:p>
        </w:tc>
      </w:tr>
    </w:tbl>
    <w:p>
      <w:pPr>
        <w:spacing w:after="0"/>
        <w:ind w:left="0"/>
        <w:jc w:val="left"/>
      </w:pPr>
      <w:r>
        <w:rPr>
          <w:rFonts w:ascii="Times New Roman"/>
          <w:b/>
          <w:i w:val="false"/>
          <w:color w:val="000000"/>
        </w:rPr>
        <w:t xml:space="preserve"> 2017 жылға арналған аудандық бюджетті атқару процесінде секвестрлеуге жатпайтын аудандық бюджеттік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2016 жылғы 22 желтоқсандағы № 51 шешіміне 5-қосымша</w:t>
            </w:r>
          </w:p>
        </w:tc>
      </w:tr>
    </w:tbl>
    <w:p>
      <w:pPr>
        <w:spacing w:after="0"/>
        <w:ind w:left="0"/>
        <w:jc w:val="left"/>
      </w:pPr>
      <w:r>
        <w:rPr>
          <w:rFonts w:ascii="Times New Roman"/>
          <w:b/>
          <w:i w:val="false"/>
          <w:color w:val="000000"/>
        </w:rPr>
        <w:t xml:space="preserve"> Қаладағы аудан, аудандық маңызы бар қаланың, кент, ауыл, ауылдық округ әкімі аппараттарының 2017 жылға бюджеттік бағдарламалары</w:t>
      </w:r>
    </w:p>
    <w:p>
      <w:pPr>
        <w:spacing w:after="0"/>
        <w:ind w:left="0"/>
        <w:jc w:val="both"/>
      </w:pPr>
      <w:r>
        <w:rPr>
          <w:rFonts w:ascii="Times New Roman"/>
          <w:b w:val="false"/>
          <w:i w:val="false"/>
          <w:color w:val="ff0000"/>
          <w:sz w:val="28"/>
        </w:rPr>
        <w:t xml:space="preserve">
      Ескерту. 5 қосымша жаңа редакцияда – Ақтөбе облысы Ырғыз аудандық мәслихатының 12.12.2017 </w:t>
      </w:r>
      <w:r>
        <w:rPr>
          <w:rFonts w:ascii="Times New Roman"/>
          <w:b w:val="false"/>
          <w:i w:val="false"/>
          <w:color w:val="ff0000"/>
          <w:sz w:val="28"/>
        </w:rPr>
        <w:t>№ 111</w:t>
      </w:r>
      <w:r>
        <w:rPr>
          <w:rFonts w:ascii="Times New Roman"/>
          <w:b w:val="false"/>
          <w:i w:val="false"/>
          <w:color w:val="ff0000"/>
          <w:sz w:val="28"/>
        </w:rPr>
        <w:t xml:space="preserve"> (01.01.2017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округтер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Ырғыз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32 793,2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Аманкөл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1 814,4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19 087,4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Қызылжар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17 853,6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20 196,6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Құмтоғай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13 937,3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15 061,9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Нұра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14 897,6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19 858,7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Тәуіп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13 536,7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17 962,6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Жайсаңбай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8 243,8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110514,2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8 220,3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12 930,9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133 204,2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2016 жылғы 22 желтоқсандағы № 51 шешіміне 6-қосымша</w:t>
            </w:r>
          </w:p>
        </w:tc>
      </w:tr>
    </w:tbl>
    <w:p>
      <w:pPr>
        <w:spacing w:after="0"/>
        <w:ind w:left="0"/>
        <w:jc w:val="left"/>
      </w:pPr>
      <w:r>
        <w:rPr>
          <w:rFonts w:ascii="Times New Roman"/>
          <w:b/>
          <w:i w:val="false"/>
          <w:color w:val="000000"/>
        </w:rPr>
        <w:t xml:space="preserve"> Жергілікті өзін-өзі басқару органдарына берілетін трансферттер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"Ырғыз аудандық қаржы бөлімі" мемлекеттік мекемесі -барлығы</w:t>
            </w:r>
          </w:p>
          <w:p>
            <w:pPr>
              <w:spacing w:after="20"/>
              <w:ind w:left="20"/>
              <w:jc w:val="both"/>
            </w:pPr>
            <w:r>
              <w:rPr>
                <w:rFonts w:ascii="Times New Roman"/>
                <w:b w:val="false"/>
                <w:i w:val="false"/>
                <w:color w:val="000000"/>
                <w:sz w:val="20"/>
              </w:rPr>
              <w:t>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"Ырғыз ауылдық округі әкімінің аппараты" мемлекеттік мекемесі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"Аманкөл ауылдық округі әкімінің аппараты" мемлекеттік мекемесі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ауылдық округі әкімінің аппараты" мемлекеттік мекемесі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"Құмтоғай ауылдық округі әкімінің аппараты" мемлекеттік мекемесі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"Нұра ауылдық округі әкімінің аппараты" мемлекеттік мекемесі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"Тәуіп ауылдық округі әкімінің аппараты" мемлекеттік мекемесі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"Жайсаңбай ауылдық округі әкімінің аппараты" мемлекеттік мекемесі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