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4ead" w14:textId="7714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Жайсаңбай ауылдық округі әкімінің 2016 жылғы 23 мамырдағы № 5 шешімі. Ақтөбе облысының Әділет департаментінде 2016 жылғы 10 маусымда № 4953 болып тіркелді. Күші жойылды - Ақтөбе облысы Ырғыз ауданы Жайсаңбай ауылдық округі әкімінің 2016 жылғы 22 шілдедегі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Ырғыз ауданы Жайсаңбай ауылдық округі әкімінің 22.07.2016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 сәйкес және Қазақстан Республикасы ауылшаруашылығы министрлігінің ветеринариялық бақылау және қадағалау комитетінің Ырғыз аудандық аумақтық инспекциясының бас мемлекеттік ветеринарлық-санитарлық инспекторының 2016 жылғы 10 наурыздағы № 16-07/81 ұсынысы негізінде Жайсаңбай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Жайсаңбай ауылдық округінің "Атан өлген-Ақтікен" мал қыстағындағы "Сартай батыр" шаруа қожалығы аумағында мүйізді ірі қара малдары арасынан қарасан ауруының анықталуына байланысты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Жайсаңбай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