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fa41" w14:textId="902f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2016 жылғы 03 қаңтардағы № 1 шешімі. Ақтөбе облысының Әділет департаментінде 2016 жылғы 06 қаңтарда № 4664 болып тіркелді. Күші жойылды - Ақтөбе облысы Қарғалы ауданының әкімінің 2016 жылғы 22 қаңтардағы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ауданының әкімінің 22.01.2016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 және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2) тармақшасына сәйкес, Ақтөбе облысы Қарғалы ауданының аумағында қалыптасқан жағдайға байланысты, елді мекендердің өмірлік қызметін қамтамасыз ету мақсатында, Қарғалы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Қарғалы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жағдайларды жою басшысы болып Қарғалы ауданы әкімінің орынбасары Х.Жылқыбеков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