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62b5a" w14:textId="ba62b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Қарғалы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2016 жылғы 02 наурыздағы № 403 шешімі. Ақтөбе облысының Әділет департаментінде 2016 жылғы 29 наурызда № 4824 болып тіркелді. 2017 жылдың 1 қаңтарына дейін қолданыста болды</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 тармағына</w:t>
      </w:r>
      <w:r>
        <w:rPr>
          <w:rFonts w:ascii="Times New Roman"/>
          <w:b w:val="false"/>
          <w:i w:val="false"/>
          <w:color w:val="000000"/>
          <w:sz w:val="28"/>
        </w:rPr>
        <w:t xml:space="preserve"> және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Қарғалы. аудандық. мәслихаты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1..2016 жылға Қарғалы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қолдаудың келесідей түрлері ұсынылсын:</w:t>
      </w:r>
    </w:p>
    <w:bookmarkEnd w:id="1"/>
    <w:p>
      <w:pPr>
        <w:spacing w:after="0"/>
        <w:ind w:left="0"/>
        <w:jc w:val="both"/>
      </w:pPr>
      <w:r>
        <w:rPr>
          <w:rFonts w:ascii="Times New Roman"/>
          <w:b w:val="false"/>
          <w:i w:val="false"/>
          <w:color w:val="000000"/>
          <w:sz w:val="28"/>
        </w:rPr>
        <w:t>
      1).жетпіс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xml:space="preserve">
      2) тұрғын үй сатып алу немесе салу үшін әлеуметтік қолдау – бір мың бес жүз еселік айлық есептік көрсеткіштен аспайтын сомада бюджеттік кредит. </w:t>
      </w:r>
    </w:p>
    <w:bookmarkStart w:name="z2" w:id="2"/>
    <w:p>
      <w:pPr>
        <w:spacing w:after="0"/>
        <w:ind w:left="0"/>
        <w:jc w:val="both"/>
      </w:pPr>
      <w:r>
        <w:rPr>
          <w:rFonts w:ascii="Times New Roman"/>
          <w:b w:val="false"/>
          <w:i w:val="false"/>
          <w:color w:val="000000"/>
          <w:sz w:val="28"/>
        </w:rPr>
        <w:t>
      2..Осы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төрайымы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хатшысының міндетін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атқарушы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Л.Ильчевская</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И.Кунакбаев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