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2d0b" w14:textId="81c2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ауданының әкімдігінің 2016 жылғы 14 сәуірдегі № 143 қаулысы. Ақтөбе облысының Әділет департаментінде 2016 жылғы 18 мамырда № 4932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2016 жылдың 06 сәуірдегі № 229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жылдың 14 сәуірдегі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Қазақстан Республикасы Президентінің 2016 жылдың 06 сәуірдегі № 229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жылдың сәуір-маусымында және қазан-желтоқсанында әскерге шақыруды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өткермеген азаматтарды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"Ақтөбе облысының денсаулық сақтау басқармасы" мемлекеттік мекемесінің шаруашылық жүргізу құқығындағы "Қарғалы орталық аудандық ауруханасы" мемлекеттік коммуналдық кәсіпорны (Б.Жаржанов-келісім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"Ақтөбе облысының Ішкі істер департаменті Қарғалы ауданының ішкі істер бөлімі" мемлекеттік мекемесі (А.Пірмағанбетов-келісім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Республикасының Қорғаныс министрлігінің "Ақтөбе облысы Қарғалы ауданының қорғаныс істері жөніндегі бөлімі" республикалық мемлекеттік мекемесі (Д.Кенжебаев-келісім бойынша)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Ауылдық округтер әкімдері, кәсіпорындар, мекемелер, ұйымдар және оқу орындарының басшылары шақырылушыларға оларды шақыру учаскесіне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Қ.Ізтілеуге және Қазақстан Республикасының Қорғаныс министрлігінің "Ақтөбе облысы Қарғалы ауданының қорғаныс істері жөніндегі бөлімі" республикалық мемлекеттік мекемесінің бастығы Д.Кенжебаевқа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бастап, қолданысқа енгізіледі және 2016 жылдың 1 сәуірінен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